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12AC" w14:textId="77777777" w:rsidR="009C2375" w:rsidRDefault="009C2375" w:rsidP="009C2375"/>
    <w:p w14:paraId="2AC29D95" w14:textId="0A03592F" w:rsidR="009C2375" w:rsidRPr="009C2375" w:rsidRDefault="009C2375" w:rsidP="009C2375">
      <w:pPr>
        <w:jc w:val="right"/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9C2375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9C2375">
        <w:rPr>
          <w:rFonts w:ascii="Times New Roman" w:hAnsi="Times New Roman" w:cs="Times New Roman"/>
          <w:sz w:val="24"/>
          <w:szCs w:val="24"/>
        </w:rPr>
        <w:t xml:space="preserve"> di Fermo</w:t>
      </w:r>
    </w:p>
    <w:p w14:paraId="1C565435" w14:textId="18236790" w:rsidR="009C2375" w:rsidRPr="009C2375" w:rsidRDefault="009C2375" w:rsidP="009C237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2375">
        <w:rPr>
          <w:rFonts w:ascii="Times New Roman" w:hAnsi="Times New Roman" w:cs="Times New Roman"/>
          <w:sz w:val="24"/>
          <w:szCs w:val="24"/>
        </w:rPr>
        <w:t>Settore</w:t>
      </w:r>
      <w:proofErr w:type="spellEnd"/>
      <w:r w:rsidRPr="009C2375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1440FEA" w14:textId="049E7DA8" w:rsidR="009C2375" w:rsidRPr="009C2375" w:rsidRDefault="009C2375" w:rsidP="009C2375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569285" w14:textId="29312DA0" w:rsidR="009F1B11" w:rsidRPr="009C2375" w:rsidRDefault="009C237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2375">
        <w:rPr>
          <w:rFonts w:ascii="Times New Roman" w:hAnsi="Times New Roman" w:cs="Times New Roman"/>
          <w:sz w:val="24"/>
          <w:szCs w:val="24"/>
        </w:rPr>
        <w:t>Oggetto</w:t>
      </w:r>
      <w:proofErr w:type="spellEnd"/>
      <w:r w:rsidRPr="009C2375">
        <w:rPr>
          <w:rFonts w:ascii="Times New Roman" w:hAnsi="Times New Roman" w:cs="Times New Roman"/>
          <w:sz w:val="24"/>
          <w:szCs w:val="24"/>
        </w:rPr>
        <w:t xml:space="preserve">: </w:t>
      </w:r>
      <w:r w:rsidR="00931AF2" w:rsidRPr="009C2375">
        <w:rPr>
          <w:rFonts w:ascii="Times New Roman" w:hAnsi="Times New Roman" w:cs="Times New Roman"/>
          <w:sz w:val="24"/>
          <w:szCs w:val="24"/>
        </w:rPr>
        <w:t>AVVISO PUBBLICO PER LA SELEZIONE DI N. 2 START-UP GIOVANILI DA FINANZIARE NELL’AMBITO DEL PROGETTO “GIOVANI E IMPRESA – II EDIZIONE”</w:t>
      </w:r>
      <w:r w:rsidRPr="009C23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C2375">
        <w:rPr>
          <w:rFonts w:ascii="Times New Roman" w:hAnsi="Times New Roman" w:cs="Times New Roman"/>
          <w:sz w:val="24"/>
          <w:szCs w:val="24"/>
        </w:rPr>
        <w:t>dichiarazione</w:t>
      </w:r>
      <w:proofErr w:type="spellEnd"/>
      <w:r w:rsidRPr="009C2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375">
        <w:rPr>
          <w:rFonts w:ascii="Times New Roman" w:hAnsi="Times New Roman" w:cs="Times New Roman"/>
          <w:sz w:val="24"/>
          <w:szCs w:val="24"/>
        </w:rPr>
        <w:t>impegno</w:t>
      </w:r>
      <w:proofErr w:type="spellEnd"/>
      <w:r w:rsidRPr="009C23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2375">
        <w:rPr>
          <w:rFonts w:ascii="Times New Roman" w:hAnsi="Times New Roman" w:cs="Times New Roman"/>
          <w:sz w:val="24"/>
          <w:szCs w:val="24"/>
        </w:rPr>
        <w:t>costituirsi</w:t>
      </w:r>
      <w:proofErr w:type="spellEnd"/>
      <w:r w:rsidRPr="009C2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375">
        <w:rPr>
          <w:rFonts w:ascii="Times New Roman" w:hAnsi="Times New Roman" w:cs="Times New Roman"/>
          <w:sz w:val="24"/>
          <w:szCs w:val="24"/>
        </w:rPr>
        <w:t>formalmente</w:t>
      </w:r>
      <w:proofErr w:type="spellEnd"/>
      <w:r w:rsidRPr="009C2375">
        <w:rPr>
          <w:rFonts w:ascii="Times New Roman" w:hAnsi="Times New Roman" w:cs="Times New Roman"/>
          <w:sz w:val="24"/>
          <w:szCs w:val="24"/>
        </w:rPr>
        <w:t xml:space="preserve"> in impresa</w:t>
      </w:r>
    </w:p>
    <w:p w14:paraId="483FD8E6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br/>
        <w:t>Il/La sottoscritto/a ____________________________________________,</w:t>
      </w:r>
    </w:p>
    <w:p w14:paraId="5470CE90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nato/a a ____________________________ il ___________________________,</w:t>
      </w:r>
    </w:p>
    <w:p w14:paraId="06B15072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residente a ____________________________ in via ___________________________,</w:t>
      </w:r>
    </w:p>
    <w:p w14:paraId="5B67C8A1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CF ________________________________, e-mail ____________________________,</w:t>
      </w:r>
    </w:p>
    <w:p w14:paraId="3788B091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in qualità di referente del team denominato ______________________________________,</w:t>
      </w:r>
    </w:p>
    <w:p w14:paraId="11EA699E" w14:textId="77777777" w:rsidR="009F1B11" w:rsidRPr="009C2375" w:rsidRDefault="00931AF2" w:rsidP="001045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br/>
        <w:t>DICHIARA</w:t>
      </w:r>
    </w:p>
    <w:p w14:paraId="68E29C0D" w14:textId="77777777" w:rsidR="009F1B11" w:rsidRPr="009C2375" w:rsidRDefault="00931AF2" w:rsidP="0010451E">
      <w:pPr>
        <w:jc w:val="both"/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ai sensi degli artt. 46 e 47 del D.P.R. 28 dicembre 2000, n. 445, consapevole delle responsabilità penali in caso di dichiarazioni mendaci:</w:t>
      </w:r>
    </w:p>
    <w:p w14:paraId="58898DC4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Segoe UI Symbol" w:hAnsi="Segoe UI Symbol" w:cs="Segoe UI Symbol"/>
          <w:sz w:val="24"/>
          <w:szCs w:val="24"/>
        </w:rPr>
        <w:t>☐</w:t>
      </w:r>
      <w:r w:rsidRPr="009C2375">
        <w:rPr>
          <w:rFonts w:ascii="Times New Roman" w:hAnsi="Times New Roman" w:cs="Times New Roman"/>
          <w:sz w:val="24"/>
          <w:szCs w:val="24"/>
        </w:rPr>
        <w:t xml:space="preserve"> che il team è composto dai seguenti membri:</w:t>
      </w:r>
    </w:p>
    <w:p w14:paraId="30107963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 xml:space="preserve">   1. ____________________________________________  nato/a il _____________</w:t>
      </w:r>
    </w:p>
    <w:p w14:paraId="030D94FF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 xml:space="preserve">   2. ____________________________________________  nato/a il _____________</w:t>
      </w:r>
    </w:p>
    <w:p w14:paraId="3B19BFCC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 xml:space="preserve">   3. ____________________________________________  nato/a il _____________</w:t>
      </w:r>
    </w:p>
    <w:p w14:paraId="65DFC1B0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 xml:space="preserve">   4. ____________________________________________  nato/a il _____________</w:t>
      </w:r>
    </w:p>
    <w:p w14:paraId="54165FD8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br/>
      </w:r>
      <w:r w:rsidRPr="009C2375">
        <w:rPr>
          <w:rFonts w:ascii="Segoe UI Symbol" w:hAnsi="Segoe UI Symbol" w:cs="Segoe UI Symbol"/>
          <w:sz w:val="24"/>
          <w:szCs w:val="24"/>
        </w:rPr>
        <w:t>☐</w:t>
      </w:r>
      <w:r w:rsidRPr="009C2375">
        <w:rPr>
          <w:rFonts w:ascii="Times New Roman" w:hAnsi="Times New Roman" w:cs="Times New Roman"/>
          <w:sz w:val="24"/>
          <w:szCs w:val="24"/>
        </w:rPr>
        <w:t xml:space="preserve"> che la compagine del team è costituita per almeno il 51% da giovani di età compresa tra i 18 e i 35 anni;</w:t>
      </w:r>
    </w:p>
    <w:p w14:paraId="7967B250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Segoe UI Symbol" w:hAnsi="Segoe UI Symbol" w:cs="Segoe UI Symbol"/>
          <w:sz w:val="24"/>
          <w:szCs w:val="24"/>
        </w:rPr>
        <w:t>☐</w:t>
      </w:r>
      <w:r w:rsidRPr="009C2375">
        <w:rPr>
          <w:rFonts w:ascii="Times New Roman" w:hAnsi="Times New Roman" w:cs="Times New Roman"/>
          <w:sz w:val="24"/>
          <w:szCs w:val="24"/>
        </w:rPr>
        <w:t xml:space="preserve"> che il team partecipa al percorso di orientamento e accompagnamento previsto dal progetto “Giovani e Impresa – II Edizione”;</w:t>
      </w:r>
    </w:p>
    <w:p w14:paraId="1A30A6E5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Segoe UI Symbol" w:hAnsi="Segoe UI Symbol" w:cs="Segoe UI Symbol"/>
          <w:sz w:val="24"/>
          <w:szCs w:val="24"/>
        </w:rPr>
        <w:t>☐</w:t>
      </w:r>
      <w:r w:rsidRPr="009C2375">
        <w:rPr>
          <w:rFonts w:ascii="Times New Roman" w:hAnsi="Times New Roman" w:cs="Times New Roman"/>
          <w:sz w:val="24"/>
          <w:szCs w:val="24"/>
        </w:rPr>
        <w:t xml:space="preserve"> di impegnarsi formalmente alla costituzione in impresa (società, cooperativa o altra forma giuridica idonea) entro e non oltre il **28 febbraio 2025**, ai fini dell’ammissibilità al finanziamento previsto dal presente Avviso;</w:t>
      </w:r>
    </w:p>
    <w:p w14:paraId="577F4E2C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Segoe UI Symbol" w:hAnsi="Segoe UI Symbol" w:cs="Segoe UI Symbol"/>
          <w:sz w:val="24"/>
          <w:szCs w:val="24"/>
        </w:rPr>
        <w:t>☐</w:t>
      </w:r>
      <w:r w:rsidRPr="009C2375">
        <w:rPr>
          <w:rFonts w:ascii="Times New Roman" w:hAnsi="Times New Roman" w:cs="Times New Roman"/>
          <w:sz w:val="24"/>
          <w:szCs w:val="24"/>
        </w:rPr>
        <w:t xml:space="preserve"> di accettare integralmente le condizioni e gli obblighi previsti dal bando comunale;</w:t>
      </w:r>
    </w:p>
    <w:p w14:paraId="49E6C38D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9C2375">
        <w:rPr>
          <w:rFonts w:ascii="Times New Roman" w:hAnsi="Times New Roman" w:cs="Times New Roman"/>
          <w:sz w:val="24"/>
          <w:szCs w:val="24"/>
        </w:rPr>
        <w:t xml:space="preserve"> di essere consapevole che la mancata costituzione entro la data indicata comporterà la decadenza dal beneficio e l’esclusione dal finanziamento.</w:t>
      </w:r>
    </w:p>
    <w:p w14:paraId="34E8E2B2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br/>
        <w:t>Luogo e data ____________________________</w:t>
      </w:r>
    </w:p>
    <w:p w14:paraId="654DA4C6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Firma del referente del team ____________________________</w:t>
      </w:r>
    </w:p>
    <w:p w14:paraId="6EB71F29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br/>
        <w:t>(firma di tutti i componenti del team)</w:t>
      </w:r>
    </w:p>
    <w:p w14:paraId="023362EE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1. ____________________________________________</w:t>
      </w:r>
    </w:p>
    <w:p w14:paraId="086701D5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2. ____________________________________________</w:t>
      </w:r>
    </w:p>
    <w:p w14:paraId="72BDF2CA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3. ____________________________________________</w:t>
      </w:r>
    </w:p>
    <w:p w14:paraId="7C1818DF" w14:textId="77777777" w:rsidR="009F1B11" w:rsidRPr="009C2375" w:rsidRDefault="00931AF2">
      <w:pPr>
        <w:rPr>
          <w:rFonts w:ascii="Times New Roman" w:hAnsi="Times New Roman" w:cs="Times New Roman"/>
          <w:sz w:val="24"/>
          <w:szCs w:val="24"/>
        </w:rPr>
      </w:pPr>
      <w:r w:rsidRPr="009C2375">
        <w:rPr>
          <w:rFonts w:ascii="Times New Roman" w:hAnsi="Times New Roman" w:cs="Times New Roman"/>
          <w:sz w:val="24"/>
          <w:szCs w:val="24"/>
        </w:rPr>
        <w:t>4. ____________________________________________</w:t>
      </w:r>
    </w:p>
    <w:sectPr w:rsidR="009F1B11" w:rsidRPr="009C2375" w:rsidSect="009C2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A534" w14:textId="77777777" w:rsidR="009C2375" w:rsidRDefault="009C2375" w:rsidP="009C2375">
      <w:pPr>
        <w:spacing w:after="0" w:line="240" w:lineRule="auto"/>
      </w:pPr>
      <w:r>
        <w:separator/>
      </w:r>
    </w:p>
  </w:endnote>
  <w:endnote w:type="continuationSeparator" w:id="0">
    <w:p w14:paraId="75A3DAC3" w14:textId="77777777" w:rsidR="009C2375" w:rsidRDefault="009C2375" w:rsidP="009C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2CA6" w14:textId="77777777" w:rsidR="00931AF2" w:rsidRDefault="00931A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7802" w14:textId="77777777" w:rsidR="00931AF2" w:rsidRDefault="00931A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0704" w14:textId="77777777" w:rsidR="00931AF2" w:rsidRDefault="00931A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1646" w14:textId="77777777" w:rsidR="009C2375" w:rsidRDefault="009C2375" w:rsidP="009C2375">
      <w:pPr>
        <w:spacing w:after="0" w:line="240" w:lineRule="auto"/>
      </w:pPr>
      <w:r>
        <w:separator/>
      </w:r>
    </w:p>
  </w:footnote>
  <w:footnote w:type="continuationSeparator" w:id="0">
    <w:p w14:paraId="4F1056BD" w14:textId="77777777" w:rsidR="009C2375" w:rsidRDefault="009C2375" w:rsidP="009C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77DC" w14:textId="77777777" w:rsidR="00931AF2" w:rsidRDefault="00931A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381E" w14:textId="77777777" w:rsidR="00931AF2" w:rsidRDefault="00931AF2" w:rsidP="00931AF2">
    <w:pPr>
      <w:pStyle w:val="Titolo1"/>
      <w:spacing w:before="0"/>
      <w:jc w:val="both"/>
      <w:rPr>
        <w:rFonts w:ascii="Times New Roman" w:hAnsi="Times New Roman" w:cs="Times New Roman"/>
        <w:i/>
        <w:iCs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2AD37" wp14:editId="506BFA69">
          <wp:simplePos x="0" y="0"/>
          <wp:positionH relativeFrom="column">
            <wp:posOffset>4832985</wp:posOffset>
          </wp:positionH>
          <wp:positionV relativeFrom="paragraph">
            <wp:posOffset>53340</wp:posOffset>
          </wp:positionV>
          <wp:extent cx="885190" cy="1084580"/>
          <wp:effectExtent l="0" t="0" r="0" b="1270"/>
          <wp:wrapNone/>
          <wp:docPr id="19916054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605475" name="Immagine 19916054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190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iCs/>
        <w:noProof/>
        <w:sz w:val="22"/>
        <w:szCs w:val="22"/>
        <w:lang w:val="it-IT"/>
      </w:rPr>
      <w:drawing>
        <wp:inline distT="0" distB="0" distL="0" distR="0" wp14:anchorId="59726968" wp14:editId="15429DC4">
          <wp:extent cx="4571365" cy="1304925"/>
          <wp:effectExtent l="0" t="0" r="0" b="0"/>
          <wp:docPr id="16103441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84375" name="Immagine 239684375"/>
                  <pic:cNvPicPr/>
                </pic:nvPicPr>
                <pic:blipFill rotWithShape="1">
                  <a:blip r:embed="rId2"/>
                  <a:srcRect t="36102" r="-19990" b="32501"/>
                  <a:stretch>
                    <a:fillRect/>
                  </a:stretch>
                </pic:blipFill>
                <pic:spPr bwMode="auto">
                  <a:xfrm>
                    <a:off x="0" y="0"/>
                    <a:ext cx="4572254" cy="13051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D35EDF" w14:textId="77777777" w:rsidR="009C2375" w:rsidRPr="00931AF2" w:rsidRDefault="009C2375" w:rsidP="00931AF2">
    <w:pPr>
      <w:pStyle w:val="Titolo1"/>
      <w:pBdr>
        <w:bottom w:val="single" w:sz="12" w:space="1" w:color="auto"/>
      </w:pBdr>
      <w:spacing w:before="0"/>
      <w:rPr>
        <w:sz w:val="24"/>
        <w:szCs w:val="24"/>
      </w:rPr>
    </w:pPr>
    <w:r w:rsidRPr="00931AF2">
      <w:rPr>
        <w:sz w:val="24"/>
        <w:szCs w:val="24"/>
      </w:rPr>
      <w:t>ALLEGATO C – DICHIARAZIONE DI IMPEGNO ALLA COSTITUZIONE IN IMPRESA</w:t>
    </w:r>
  </w:p>
  <w:p w14:paraId="45DC30D2" w14:textId="77777777" w:rsidR="00931AF2" w:rsidRDefault="00931A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3731" w14:textId="77777777" w:rsidR="00931AF2" w:rsidRDefault="00931A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042563">
    <w:abstractNumId w:val="8"/>
  </w:num>
  <w:num w:numId="2" w16cid:durableId="1144007496">
    <w:abstractNumId w:val="6"/>
  </w:num>
  <w:num w:numId="3" w16cid:durableId="921183040">
    <w:abstractNumId w:val="5"/>
  </w:num>
  <w:num w:numId="4" w16cid:durableId="705836408">
    <w:abstractNumId w:val="4"/>
  </w:num>
  <w:num w:numId="5" w16cid:durableId="173111505">
    <w:abstractNumId w:val="7"/>
  </w:num>
  <w:num w:numId="6" w16cid:durableId="1109737005">
    <w:abstractNumId w:val="3"/>
  </w:num>
  <w:num w:numId="7" w16cid:durableId="2009206541">
    <w:abstractNumId w:val="2"/>
  </w:num>
  <w:num w:numId="8" w16cid:durableId="560596540">
    <w:abstractNumId w:val="1"/>
  </w:num>
  <w:num w:numId="9" w16cid:durableId="206664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51E"/>
    <w:rsid w:val="0015074B"/>
    <w:rsid w:val="00240D62"/>
    <w:rsid w:val="0029639D"/>
    <w:rsid w:val="00326F90"/>
    <w:rsid w:val="00931AF2"/>
    <w:rsid w:val="009C2375"/>
    <w:rsid w:val="009F1B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7EAA7"/>
  <w14:defaultImageDpi w14:val="300"/>
  <w15:docId w15:val="{1C574B6B-D214-4BD5-94CE-CF38BF0B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Fabio Ragonese</cp:lastModifiedBy>
  <cp:revision>4</cp:revision>
  <dcterms:created xsi:type="dcterms:W3CDTF">2013-12-23T23:15:00Z</dcterms:created>
  <dcterms:modified xsi:type="dcterms:W3CDTF">2025-11-12T10:19:00Z</dcterms:modified>
  <cp:category/>
</cp:coreProperties>
</file>