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5FEDD" w14:textId="3136CF86" w:rsidR="00264463" w:rsidRPr="00264463" w:rsidRDefault="00264463" w:rsidP="0026446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64463">
        <w:rPr>
          <w:rFonts w:ascii="Times New Roman" w:hAnsi="Times New Roman" w:cs="Times New Roman"/>
          <w:sz w:val="24"/>
          <w:szCs w:val="24"/>
          <w:lang w:val="it-IT"/>
        </w:rPr>
        <w:t xml:space="preserve">Il presente modello è redatto al fine di presentare istanza di contributo nell’ambito del progetto “Fermento” - “Finanziamento di start-up giovanili per il tramite di avvisi comunali, nell’ambito della seconda edizione dell’Avviso Giovani e Impresa”. </w:t>
      </w:r>
    </w:p>
    <w:p w14:paraId="344B912B" w14:textId="19E59306" w:rsidR="003266C2" w:rsidRPr="0010436F" w:rsidRDefault="001D1DEC">
      <w:pPr>
        <w:pStyle w:val="Titolo2"/>
        <w:rPr>
          <w:rFonts w:ascii="Times New Roman" w:hAnsi="Times New Roman" w:cs="Times New Roman"/>
          <w:sz w:val="24"/>
          <w:szCs w:val="24"/>
          <w:lang w:val="it-IT"/>
        </w:rPr>
      </w:pPr>
      <w:r w:rsidRPr="0010436F">
        <w:rPr>
          <w:rFonts w:ascii="Times New Roman" w:hAnsi="Times New Roman" w:cs="Times New Roman"/>
          <w:sz w:val="24"/>
          <w:szCs w:val="24"/>
          <w:lang w:val="it-IT"/>
        </w:rPr>
        <w:t xml:space="preserve">1. DATI GENERALI </w:t>
      </w:r>
      <w:r w:rsidR="0010436F" w:rsidRPr="0010436F">
        <w:rPr>
          <w:rFonts w:ascii="Times New Roman" w:hAnsi="Times New Roman" w:cs="Times New Roman"/>
          <w:sz w:val="24"/>
          <w:szCs w:val="24"/>
          <w:lang w:val="it-IT"/>
        </w:rPr>
        <w:t>DELLA START UP</w:t>
      </w:r>
    </w:p>
    <w:p w14:paraId="520CFA55" w14:textId="1CFC781B" w:rsidR="003266C2" w:rsidRPr="0010436F" w:rsidRDefault="001D1DEC" w:rsidP="0027536D">
      <w:pPr>
        <w:pStyle w:val="Paragrafoelenco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10436F">
        <w:rPr>
          <w:rFonts w:ascii="Times New Roman" w:hAnsi="Times New Roman" w:cs="Times New Roman"/>
          <w:sz w:val="24"/>
          <w:szCs w:val="24"/>
          <w:lang w:val="it-IT"/>
        </w:rPr>
        <w:t>Denominazione: ____________________________________________</w:t>
      </w:r>
    </w:p>
    <w:p w14:paraId="7A39FA78" w14:textId="48C48B25" w:rsidR="0010436F" w:rsidRPr="0010436F" w:rsidRDefault="001D1DEC" w:rsidP="0010436F">
      <w:pPr>
        <w:pStyle w:val="Paragrafoelenco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10436F">
        <w:rPr>
          <w:rFonts w:ascii="Times New Roman" w:hAnsi="Times New Roman" w:cs="Times New Roman"/>
          <w:sz w:val="24"/>
          <w:szCs w:val="24"/>
          <w:lang w:val="it-IT"/>
        </w:rPr>
        <w:t>Forma giuridica: ____________________________________________</w:t>
      </w:r>
    </w:p>
    <w:p w14:paraId="6946B172" w14:textId="0310D6B5" w:rsidR="0027536D" w:rsidRPr="0010436F" w:rsidRDefault="0027536D" w:rsidP="0027536D">
      <w:pPr>
        <w:pStyle w:val="Paragrafoelenco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10436F">
        <w:rPr>
          <w:rFonts w:ascii="Times New Roman" w:hAnsi="Times New Roman" w:cs="Times New Roman"/>
          <w:sz w:val="24"/>
          <w:szCs w:val="24"/>
          <w:lang w:val="it-IT"/>
        </w:rPr>
        <w:t>Composizione societaria</w:t>
      </w:r>
      <w:r w:rsidR="00264463">
        <w:rPr>
          <w:rFonts w:ascii="Times New Roman" w:hAnsi="Times New Roman" w:cs="Times New Roman"/>
          <w:sz w:val="24"/>
          <w:szCs w:val="24"/>
          <w:lang w:val="it-IT"/>
        </w:rPr>
        <w:t xml:space="preserve"> /team di progetto</w:t>
      </w:r>
      <w:r w:rsidRPr="0010436F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14:paraId="145A9B33" w14:textId="569B40FA" w:rsidR="00922B7F" w:rsidRPr="0010436F" w:rsidRDefault="00922B7F" w:rsidP="0027536D">
      <w:pPr>
        <w:pStyle w:val="Paragrafoelenco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10436F">
        <w:rPr>
          <w:rFonts w:ascii="Times New Roman" w:hAnsi="Times New Roman" w:cs="Times New Roman"/>
          <w:sz w:val="24"/>
          <w:szCs w:val="24"/>
          <w:lang w:val="it-IT"/>
        </w:rPr>
        <w:t>Legale Rappresentante / titolare</w:t>
      </w:r>
      <w:r w:rsidR="00264463">
        <w:rPr>
          <w:rFonts w:ascii="Times New Roman" w:hAnsi="Times New Roman" w:cs="Times New Roman"/>
          <w:sz w:val="24"/>
          <w:szCs w:val="24"/>
          <w:lang w:val="it-IT"/>
        </w:rPr>
        <w:t xml:space="preserve"> /mandatario</w:t>
      </w:r>
      <w:r w:rsidR="0010436F" w:rsidRPr="0010436F">
        <w:rPr>
          <w:rFonts w:ascii="Times New Roman" w:hAnsi="Times New Roman" w:cs="Times New Roman"/>
          <w:sz w:val="24"/>
          <w:szCs w:val="24"/>
          <w:lang w:val="it-IT"/>
        </w:rPr>
        <w:t xml:space="preserve">: </w:t>
      </w:r>
      <w:r w:rsidR="0010436F" w:rsidRPr="0010436F">
        <w:rPr>
          <w:rFonts w:ascii="Times New Roman" w:hAnsi="Times New Roman" w:cs="Times New Roman"/>
          <w:i/>
          <w:iCs/>
          <w:sz w:val="24"/>
          <w:szCs w:val="24"/>
          <w:lang w:val="it-IT"/>
        </w:rPr>
        <w:t>nome, cognome, luogo e data di nascita, residenza, domicilio</w:t>
      </w:r>
    </w:p>
    <w:p w14:paraId="0781453D" w14:textId="14ED83E2" w:rsidR="0027536D" w:rsidRPr="0010436F" w:rsidRDefault="0027536D" w:rsidP="0027536D">
      <w:pPr>
        <w:pStyle w:val="Paragrafoelenco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10436F">
        <w:rPr>
          <w:rFonts w:ascii="Times New Roman" w:hAnsi="Times New Roman" w:cs="Times New Roman"/>
          <w:sz w:val="24"/>
          <w:szCs w:val="24"/>
          <w:lang w:val="it-IT"/>
        </w:rPr>
        <w:t>Socio 1:</w:t>
      </w:r>
      <w:r w:rsidR="00922B7F" w:rsidRPr="0010436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922B7F" w:rsidRPr="0010436F">
        <w:rPr>
          <w:rFonts w:ascii="Times New Roman" w:hAnsi="Times New Roman" w:cs="Times New Roman"/>
          <w:i/>
          <w:iCs/>
          <w:sz w:val="24"/>
          <w:szCs w:val="24"/>
          <w:lang w:val="it-IT"/>
        </w:rPr>
        <w:t>nome, cognome, luogo e data di nascita, residenza, domicilio</w:t>
      </w:r>
    </w:p>
    <w:p w14:paraId="433A3EB7" w14:textId="7FBDF7A6" w:rsidR="0027536D" w:rsidRPr="0010436F" w:rsidRDefault="0027536D" w:rsidP="0027536D">
      <w:pPr>
        <w:pStyle w:val="Paragrafoelenco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10436F">
        <w:rPr>
          <w:rFonts w:ascii="Times New Roman" w:hAnsi="Times New Roman" w:cs="Times New Roman"/>
          <w:sz w:val="24"/>
          <w:szCs w:val="24"/>
          <w:lang w:val="it-IT"/>
        </w:rPr>
        <w:t>Socio 2:</w:t>
      </w:r>
      <w:r w:rsidR="00922B7F" w:rsidRPr="0010436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922B7F" w:rsidRPr="0010436F">
        <w:rPr>
          <w:rFonts w:ascii="Times New Roman" w:hAnsi="Times New Roman" w:cs="Times New Roman"/>
          <w:i/>
          <w:iCs/>
          <w:sz w:val="24"/>
          <w:szCs w:val="24"/>
          <w:lang w:val="it-IT"/>
        </w:rPr>
        <w:t>nome, cognome, luogo e data di nascita, residenza, domicilio</w:t>
      </w:r>
    </w:p>
    <w:p w14:paraId="5B60435E" w14:textId="6A6B4A24" w:rsidR="0027536D" w:rsidRPr="0010436F" w:rsidRDefault="0027536D" w:rsidP="0027536D">
      <w:pPr>
        <w:pStyle w:val="Paragrafoelenco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10436F">
        <w:rPr>
          <w:rFonts w:ascii="Times New Roman" w:hAnsi="Times New Roman" w:cs="Times New Roman"/>
          <w:sz w:val="24"/>
          <w:szCs w:val="24"/>
          <w:lang w:val="it-IT"/>
        </w:rPr>
        <w:t>Socio 3:</w:t>
      </w:r>
      <w:r w:rsidR="00922B7F" w:rsidRPr="0010436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922B7F" w:rsidRPr="0010436F">
        <w:rPr>
          <w:rFonts w:ascii="Times New Roman" w:hAnsi="Times New Roman" w:cs="Times New Roman"/>
          <w:i/>
          <w:iCs/>
          <w:sz w:val="24"/>
          <w:szCs w:val="24"/>
          <w:lang w:val="it-IT"/>
        </w:rPr>
        <w:t>nome, cognome, luogo e data di nascita, residenza, domicilio</w:t>
      </w:r>
    </w:p>
    <w:p w14:paraId="003CD4DA" w14:textId="1F3A69D7" w:rsidR="00922B7F" w:rsidRPr="0010436F" w:rsidRDefault="00922B7F" w:rsidP="0027536D">
      <w:pPr>
        <w:pStyle w:val="Paragrafoelenco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10436F">
        <w:rPr>
          <w:rFonts w:ascii="Times New Roman" w:hAnsi="Times New Roman" w:cs="Times New Roman"/>
          <w:sz w:val="24"/>
          <w:szCs w:val="24"/>
          <w:lang w:val="it-IT"/>
        </w:rPr>
        <w:t>…………</w:t>
      </w:r>
    </w:p>
    <w:p w14:paraId="485D16CA" w14:textId="0CBB8007" w:rsidR="003266C2" w:rsidRPr="0010436F" w:rsidRDefault="001D1DEC" w:rsidP="0027536D">
      <w:pPr>
        <w:pStyle w:val="Paragrafoelenco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10436F">
        <w:rPr>
          <w:rFonts w:ascii="Times New Roman" w:hAnsi="Times New Roman" w:cs="Times New Roman"/>
          <w:sz w:val="24"/>
          <w:szCs w:val="24"/>
          <w:lang w:val="it-IT"/>
        </w:rPr>
        <w:t>Data di costituzione (se già costituita): ___________________________</w:t>
      </w:r>
    </w:p>
    <w:p w14:paraId="246DE893" w14:textId="44677125" w:rsidR="0010436F" w:rsidRPr="0010436F" w:rsidRDefault="0010436F" w:rsidP="0027536D">
      <w:pPr>
        <w:pStyle w:val="Paragrafoelenco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10436F">
        <w:rPr>
          <w:rFonts w:ascii="Times New Roman" w:hAnsi="Times New Roman" w:cs="Times New Roman"/>
          <w:sz w:val="24"/>
          <w:szCs w:val="24"/>
          <w:lang w:val="it-IT"/>
        </w:rPr>
        <w:t>P.Iva</w:t>
      </w:r>
      <w:proofErr w:type="spellEnd"/>
      <w:r w:rsidRPr="0010436F">
        <w:rPr>
          <w:rFonts w:ascii="Times New Roman" w:hAnsi="Times New Roman" w:cs="Times New Roman"/>
          <w:sz w:val="24"/>
          <w:szCs w:val="24"/>
          <w:lang w:val="it-IT"/>
        </w:rPr>
        <w:t xml:space="preserve"> / Cod. Fiscal</w:t>
      </w:r>
      <w:r w:rsidR="00544441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10436F">
        <w:rPr>
          <w:rFonts w:ascii="Times New Roman" w:hAnsi="Times New Roman" w:cs="Times New Roman"/>
          <w:sz w:val="24"/>
          <w:szCs w:val="24"/>
          <w:lang w:val="it-IT"/>
        </w:rPr>
        <w:t xml:space="preserve"> (se già </w:t>
      </w:r>
      <w:proofErr w:type="gramStart"/>
      <w:r w:rsidRPr="0010436F">
        <w:rPr>
          <w:rFonts w:ascii="Times New Roman" w:hAnsi="Times New Roman" w:cs="Times New Roman"/>
          <w:sz w:val="24"/>
          <w:szCs w:val="24"/>
          <w:lang w:val="it-IT"/>
        </w:rPr>
        <w:t>costituita)_</w:t>
      </w:r>
      <w:proofErr w:type="gramEnd"/>
      <w:r w:rsidRPr="0010436F">
        <w:rPr>
          <w:rFonts w:ascii="Times New Roman" w:hAnsi="Times New Roman" w:cs="Times New Roman"/>
          <w:sz w:val="24"/>
          <w:szCs w:val="24"/>
          <w:lang w:val="it-IT"/>
        </w:rPr>
        <w:t>________________________________</w:t>
      </w:r>
    </w:p>
    <w:p w14:paraId="36401AFA" w14:textId="7FD5C1F4" w:rsidR="003266C2" w:rsidRDefault="001D1DEC" w:rsidP="0027536D">
      <w:pPr>
        <w:pStyle w:val="Paragrafoelenco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10436F">
        <w:rPr>
          <w:rFonts w:ascii="Times New Roman" w:hAnsi="Times New Roman" w:cs="Times New Roman"/>
          <w:sz w:val="24"/>
          <w:szCs w:val="24"/>
          <w:lang w:val="it-IT"/>
        </w:rPr>
        <w:t>Sede legale: ____________________________________</w:t>
      </w:r>
      <w:r w:rsidR="00264463">
        <w:rPr>
          <w:rFonts w:ascii="Times New Roman" w:hAnsi="Times New Roman" w:cs="Times New Roman"/>
          <w:sz w:val="24"/>
          <w:szCs w:val="24"/>
          <w:lang w:val="it-IT"/>
        </w:rPr>
        <w:t>______________________</w:t>
      </w:r>
    </w:p>
    <w:p w14:paraId="2394B92C" w14:textId="57DD119A" w:rsidR="00264463" w:rsidRPr="0010436F" w:rsidRDefault="00264463" w:rsidP="0027536D">
      <w:pPr>
        <w:pStyle w:val="Paragrafoelenco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Sed</w:t>
      </w:r>
      <w:r w:rsidRPr="0010436F">
        <w:rPr>
          <w:rFonts w:ascii="Times New Roman" w:hAnsi="Times New Roman" w:cs="Times New Roman"/>
          <w:sz w:val="24"/>
          <w:szCs w:val="24"/>
          <w:lang w:val="it-IT"/>
        </w:rPr>
        <w:t>e operativa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di riferimento per il progetto: ________________________________</w:t>
      </w:r>
    </w:p>
    <w:p w14:paraId="5457A942" w14:textId="540F895D" w:rsidR="003266C2" w:rsidRPr="0010436F" w:rsidRDefault="001D1DEC" w:rsidP="0027536D">
      <w:pPr>
        <w:pStyle w:val="Paragrafoelenco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10436F">
        <w:rPr>
          <w:rFonts w:ascii="Times New Roman" w:hAnsi="Times New Roman" w:cs="Times New Roman"/>
          <w:sz w:val="24"/>
          <w:szCs w:val="24"/>
          <w:lang w:val="it-IT"/>
        </w:rPr>
        <w:t>Referente del progetto: ____________________________</w:t>
      </w:r>
      <w:r w:rsidR="00264463">
        <w:rPr>
          <w:rFonts w:ascii="Times New Roman" w:hAnsi="Times New Roman" w:cs="Times New Roman"/>
          <w:sz w:val="24"/>
          <w:szCs w:val="24"/>
          <w:lang w:val="it-IT"/>
        </w:rPr>
        <w:t>______________________</w:t>
      </w:r>
    </w:p>
    <w:p w14:paraId="25FC82D2" w14:textId="333C13A5" w:rsidR="00922B7F" w:rsidRPr="0010436F" w:rsidRDefault="001D1DEC" w:rsidP="00922B7F">
      <w:pPr>
        <w:pStyle w:val="Paragrafoelenco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10436F">
        <w:rPr>
          <w:rFonts w:ascii="Times New Roman" w:hAnsi="Times New Roman" w:cs="Times New Roman"/>
          <w:sz w:val="24"/>
          <w:szCs w:val="24"/>
          <w:lang w:val="it-IT"/>
        </w:rPr>
        <w:t>Recapiti (telefono/e-mail</w:t>
      </w:r>
      <w:r w:rsidR="0010436F" w:rsidRPr="0010436F">
        <w:rPr>
          <w:rFonts w:ascii="Times New Roman" w:hAnsi="Times New Roman" w:cs="Times New Roman"/>
          <w:sz w:val="24"/>
          <w:szCs w:val="24"/>
          <w:lang w:val="it-IT"/>
        </w:rPr>
        <w:t>/</w:t>
      </w:r>
      <w:proofErr w:type="spellStart"/>
      <w:r w:rsidR="0010436F" w:rsidRPr="0010436F">
        <w:rPr>
          <w:rFonts w:ascii="Times New Roman" w:hAnsi="Times New Roman" w:cs="Times New Roman"/>
          <w:sz w:val="24"/>
          <w:szCs w:val="24"/>
          <w:lang w:val="it-IT"/>
        </w:rPr>
        <w:t>pec</w:t>
      </w:r>
      <w:proofErr w:type="spellEnd"/>
      <w:r w:rsidR="0010436F" w:rsidRPr="0010436F">
        <w:rPr>
          <w:rFonts w:ascii="Times New Roman" w:hAnsi="Times New Roman" w:cs="Times New Roman"/>
          <w:sz w:val="24"/>
          <w:szCs w:val="24"/>
          <w:lang w:val="it-IT"/>
        </w:rPr>
        <w:t>/sito web</w:t>
      </w:r>
      <w:r w:rsidRPr="0010436F">
        <w:rPr>
          <w:rFonts w:ascii="Times New Roman" w:hAnsi="Times New Roman" w:cs="Times New Roman"/>
          <w:sz w:val="24"/>
          <w:szCs w:val="24"/>
          <w:lang w:val="it-IT"/>
        </w:rPr>
        <w:t>): ____________________________________</w:t>
      </w:r>
    </w:p>
    <w:p w14:paraId="5B4BEFA1" w14:textId="77777777" w:rsidR="003266C2" w:rsidRPr="0010436F" w:rsidRDefault="001D1DEC">
      <w:pPr>
        <w:pStyle w:val="Titolo2"/>
        <w:rPr>
          <w:rFonts w:ascii="Times New Roman" w:hAnsi="Times New Roman" w:cs="Times New Roman"/>
          <w:sz w:val="24"/>
          <w:szCs w:val="24"/>
          <w:lang w:val="it-IT"/>
        </w:rPr>
      </w:pPr>
      <w:r w:rsidRPr="0010436F">
        <w:rPr>
          <w:rFonts w:ascii="Times New Roman" w:hAnsi="Times New Roman" w:cs="Times New Roman"/>
          <w:sz w:val="24"/>
          <w:szCs w:val="24"/>
          <w:lang w:val="it-IT"/>
        </w:rPr>
        <w:t>2. DESCRIZIONE SINTETICA DEL PROGETTO IMPRENDITORIALE</w:t>
      </w:r>
    </w:p>
    <w:p w14:paraId="0B34DC2B" w14:textId="50B6953D" w:rsidR="003266C2" w:rsidRPr="0010436F" w:rsidRDefault="001D1DEC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10436F">
        <w:rPr>
          <w:rFonts w:ascii="Times New Roman" w:hAnsi="Times New Roman" w:cs="Times New Roman"/>
          <w:sz w:val="24"/>
          <w:szCs w:val="24"/>
          <w:lang w:val="it-IT"/>
        </w:rPr>
        <w:t xml:space="preserve">(max </w:t>
      </w:r>
      <w:r w:rsidR="00554B17">
        <w:rPr>
          <w:rFonts w:ascii="Times New Roman" w:hAnsi="Times New Roman" w:cs="Times New Roman"/>
          <w:sz w:val="24"/>
          <w:szCs w:val="24"/>
          <w:lang w:val="it-IT"/>
        </w:rPr>
        <w:t>500</w:t>
      </w:r>
      <w:r w:rsidRPr="0010436F">
        <w:rPr>
          <w:rFonts w:ascii="Times New Roman" w:hAnsi="Times New Roman" w:cs="Times New Roman"/>
          <w:sz w:val="24"/>
          <w:szCs w:val="24"/>
          <w:lang w:val="it-IT"/>
        </w:rPr>
        <w:t xml:space="preserve"> parole)</w:t>
      </w:r>
      <w:r w:rsidRPr="0010436F">
        <w:rPr>
          <w:rFonts w:ascii="Times New Roman" w:hAnsi="Times New Roman" w:cs="Times New Roman"/>
          <w:sz w:val="24"/>
          <w:szCs w:val="24"/>
          <w:lang w:val="it-IT"/>
        </w:rPr>
        <w:br/>
        <w:t>Descrivere brevemente l’idea imprenditoriale, i bisogni a cui risponde, gli elementi innovativi e l’impatto economico, sociale o territoriale previsto.</w:t>
      </w:r>
    </w:p>
    <w:p w14:paraId="05EF0796" w14:textId="77777777" w:rsidR="003266C2" w:rsidRPr="0010436F" w:rsidRDefault="001D1DEC">
      <w:pPr>
        <w:pStyle w:val="Titolo2"/>
        <w:rPr>
          <w:rFonts w:ascii="Times New Roman" w:hAnsi="Times New Roman" w:cs="Times New Roman"/>
          <w:sz w:val="24"/>
          <w:szCs w:val="24"/>
          <w:lang w:val="it-IT"/>
        </w:rPr>
      </w:pPr>
      <w:r w:rsidRPr="0010436F">
        <w:rPr>
          <w:rFonts w:ascii="Times New Roman" w:hAnsi="Times New Roman" w:cs="Times New Roman"/>
          <w:sz w:val="24"/>
          <w:szCs w:val="24"/>
          <w:lang w:val="it-IT"/>
        </w:rPr>
        <w:t>3. ANALISI DEL MERCATO E STRATEGIA COMMERCIALE</w:t>
      </w:r>
    </w:p>
    <w:p w14:paraId="3E02AE2E" w14:textId="600C4A23" w:rsidR="003266C2" w:rsidRPr="0010436F" w:rsidRDefault="001D1DEC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10436F">
        <w:rPr>
          <w:rFonts w:ascii="Times New Roman" w:hAnsi="Times New Roman" w:cs="Times New Roman"/>
          <w:sz w:val="24"/>
          <w:szCs w:val="24"/>
          <w:lang w:val="it-IT"/>
        </w:rPr>
        <w:t xml:space="preserve">(max </w:t>
      </w:r>
      <w:r w:rsidR="00554B17">
        <w:rPr>
          <w:rFonts w:ascii="Times New Roman" w:hAnsi="Times New Roman" w:cs="Times New Roman"/>
          <w:sz w:val="24"/>
          <w:szCs w:val="24"/>
          <w:lang w:val="it-IT"/>
        </w:rPr>
        <w:t>500</w:t>
      </w:r>
      <w:r w:rsidRPr="0010436F">
        <w:rPr>
          <w:rFonts w:ascii="Times New Roman" w:hAnsi="Times New Roman" w:cs="Times New Roman"/>
          <w:sz w:val="24"/>
          <w:szCs w:val="24"/>
          <w:lang w:val="it-IT"/>
        </w:rPr>
        <w:t xml:space="preserve"> parole)</w:t>
      </w:r>
      <w:r w:rsidRPr="0010436F">
        <w:rPr>
          <w:rFonts w:ascii="Times New Roman" w:hAnsi="Times New Roman" w:cs="Times New Roman"/>
          <w:sz w:val="24"/>
          <w:szCs w:val="24"/>
          <w:lang w:val="it-IT"/>
        </w:rPr>
        <w:br/>
        <w:t>Descrivere il settore di riferimento, il target di clienti, i principali concorrenti e i canali di vendita e promozione previsti.</w:t>
      </w:r>
    </w:p>
    <w:p w14:paraId="07E0E664" w14:textId="77777777" w:rsidR="003266C2" w:rsidRPr="0010436F" w:rsidRDefault="001D1DEC">
      <w:pPr>
        <w:pStyle w:val="Titolo2"/>
        <w:rPr>
          <w:rFonts w:ascii="Times New Roman" w:hAnsi="Times New Roman" w:cs="Times New Roman"/>
          <w:sz w:val="24"/>
          <w:szCs w:val="24"/>
          <w:lang w:val="it-IT"/>
        </w:rPr>
      </w:pPr>
      <w:r w:rsidRPr="0010436F">
        <w:rPr>
          <w:rFonts w:ascii="Times New Roman" w:hAnsi="Times New Roman" w:cs="Times New Roman"/>
          <w:sz w:val="24"/>
          <w:szCs w:val="24"/>
          <w:lang w:val="it-IT"/>
        </w:rPr>
        <w:t>4. ORGANIZZAZIONE E RISORSE UMANE</w:t>
      </w:r>
    </w:p>
    <w:p w14:paraId="59F34F56" w14:textId="3BA28C9F" w:rsidR="003266C2" w:rsidRPr="0010436F" w:rsidRDefault="001D1DEC" w:rsidP="00EA7853">
      <w:pPr>
        <w:pStyle w:val="Paragrafoelenco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10436F">
        <w:rPr>
          <w:rFonts w:ascii="Times New Roman" w:hAnsi="Times New Roman" w:cs="Times New Roman"/>
          <w:sz w:val="24"/>
          <w:szCs w:val="24"/>
          <w:lang w:val="it-IT"/>
        </w:rPr>
        <w:t>Numero e profilo dei soci / ________________________</w:t>
      </w:r>
    </w:p>
    <w:p w14:paraId="337928D0" w14:textId="77777777" w:rsidR="00EA7853" w:rsidRPr="0010436F" w:rsidRDefault="00EA7853" w:rsidP="00EA7853">
      <w:pPr>
        <w:pStyle w:val="Paragrafoelenco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10436F">
        <w:rPr>
          <w:rFonts w:ascii="Times New Roman" w:hAnsi="Times New Roman" w:cs="Times New Roman"/>
          <w:sz w:val="24"/>
          <w:szCs w:val="24"/>
          <w:lang w:val="it-IT"/>
        </w:rPr>
        <w:t>Collaboratori principali / risorse umane:</w:t>
      </w:r>
    </w:p>
    <w:p w14:paraId="4E9801BC" w14:textId="77777777" w:rsidR="00EA7853" w:rsidRPr="0010436F" w:rsidRDefault="001D1DEC" w:rsidP="00EA7853">
      <w:pPr>
        <w:pStyle w:val="Paragrafoelenco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10436F">
        <w:rPr>
          <w:rFonts w:ascii="Times New Roman" w:hAnsi="Times New Roman" w:cs="Times New Roman"/>
          <w:sz w:val="24"/>
          <w:szCs w:val="24"/>
          <w:lang w:val="it-IT"/>
        </w:rPr>
        <w:t>Ruoli e competenze chiave: ____________________________________________</w:t>
      </w:r>
    </w:p>
    <w:p w14:paraId="797FF407" w14:textId="405D1915" w:rsidR="003266C2" w:rsidRPr="0010436F" w:rsidRDefault="001D1DEC" w:rsidP="00EA7853">
      <w:pPr>
        <w:pStyle w:val="Paragrafoelenco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10436F">
        <w:rPr>
          <w:rFonts w:ascii="Times New Roman" w:hAnsi="Times New Roman" w:cs="Times New Roman"/>
          <w:sz w:val="24"/>
          <w:szCs w:val="24"/>
          <w:lang w:val="it-IT"/>
        </w:rPr>
        <w:t>Eventuali partner, fornitori o consulenti: _________________________________</w:t>
      </w:r>
    </w:p>
    <w:p w14:paraId="3CC1B012" w14:textId="77777777" w:rsidR="003266C2" w:rsidRPr="0010436F" w:rsidRDefault="001D1DEC">
      <w:pPr>
        <w:pStyle w:val="Titolo2"/>
        <w:rPr>
          <w:rFonts w:ascii="Times New Roman" w:hAnsi="Times New Roman" w:cs="Times New Roman"/>
          <w:sz w:val="24"/>
          <w:szCs w:val="24"/>
          <w:lang w:val="it-IT"/>
        </w:rPr>
      </w:pPr>
      <w:r w:rsidRPr="0010436F">
        <w:rPr>
          <w:rFonts w:ascii="Times New Roman" w:hAnsi="Times New Roman" w:cs="Times New Roman"/>
          <w:sz w:val="24"/>
          <w:szCs w:val="24"/>
          <w:lang w:val="it-IT"/>
        </w:rPr>
        <w:lastRenderedPageBreak/>
        <w:t>5. PIANO DI INVESTIMENTO E FONTI DI FINANZIAMENTO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876"/>
        <w:gridCol w:w="1876"/>
        <w:gridCol w:w="1877"/>
      </w:tblGrid>
      <w:tr w:rsidR="003266C2" w:rsidRPr="0010436F" w14:paraId="59810230" w14:textId="77777777" w:rsidTr="001D1DEC">
        <w:tc>
          <w:tcPr>
            <w:tcW w:w="3227" w:type="dxa"/>
          </w:tcPr>
          <w:p w14:paraId="6D8C825F" w14:textId="77777777" w:rsidR="003266C2" w:rsidRPr="0010436F" w:rsidRDefault="001D1DE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Voce di spesa</w:t>
            </w:r>
          </w:p>
        </w:tc>
        <w:tc>
          <w:tcPr>
            <w:tcW w:w="1876" w:type="dxa"/>
          </w:tcPr>
          <w:p w14:paraId="42725C90" w14:textId="77777777" w:rsidR="003266C2" w:rsidRPr="0010436F" w:rsidRDefault="001D1DE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Importo previsto (€)</w:t>
            </w:r>
          </w:p>
        </w:tc>
        <w:tc>
          <w:tcPr>
            <w:tcW w:w="1876" w:type="dxa"/>
          </w:tcPr>
          <w:p w14:paraId="3855E970" w14:textId="77777777" w:rsidR="003266C2" w:rsidRPr="0010436F" w:rsidRDefault="001D1DE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Finanziamento richiesto (€)</w:t>
            </w:r>
          </w:p>
        </w:tc>
        <w:tc>
          <w:tcPr>
            <w:tcW w:w="1877" w:type="dxa"/>
          </w:tcPr>
          <w:p w14:paraId="52E94175" w14:textId="77777777" w:rsidR="003266C2" w:rsidRPr="0010436F" w:rsidRDefault="001D1DE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Altre fonti (€)</w:t>
            </w:r>
          </w:p>
        </w:tc>
      </w:tr>
      <w:tr w:rsidR="00922B7F" w:rsidRPr="0010436F" w14:paraId="1A50A7BD" w14:textId="77777777" w:rsidTr="001D1DEC">
        <w:trPr>
          <w:trHeight w:val="561"/>
        </w:trPr>
        <w:tc>
          <w:tcPr>
            <w:tcW w:w="3227" w:type="dxa"/>
          </w:tcPr>
          <w:p w14:paraId="453DDFBA" w14:textId="5948C280" w:rsidR="00922B7F" w:rsidRPr="0010436F" w:rsidRDefault="00922B7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Spese di costituzione. (max € 5.000)</w:t>
            </w:r>
          </w:p>
        </w:tc>
        <w:tc>
          <w:tcPr>
            <w:tcW w:w="1876" w:type="dxa"/>
          </w:tcPr>
          <w:p w14:paraId="71BCB8CF" w14:textId="77777777" w:rsidR="00922B7F" w:rsidRPr="0010436F" w:rsidRDefault="00922B7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876" w:type="dxa"/>
          </w:tcPr>
          <w:p w14:paraId="700AE005" w14:textId="77777777" w:rsidR="00922B7F" w:rsidRPr="0010436F" w:rsidRDefault="00922B7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877" w:type="dxa"/>
          </w:tcPr>
          <w:p w14:paraId="6C4125B6" w14:textId="77777777" w:rsidR="00922B7F" w:rsidRPr="0010436F" w:rsidRDefault="00922B7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22B7F" w:rsidRPr="0010436F" w14:paraId="361BD3B7" w14:textId="77777777" w:rsidTr="001D1DEC">
        <w:trPr>
          <w:trHeight w:val="561"/>
        </w:trPr>
        <w:tc>
          <w:tcPr>
            <w:tcW w:w="3227" w:type="dxa"/>
          </w:tcPr>
          <w:p w14:paraId="7F23B83E" w14:textId="3D6C1B34" w:rsidR="00922B7F" w:rsidRPr="0010436F" w:rsidRDefault="001D1DE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Spese di consulenza e/o acquisto servizi relativi alla pianificazione / gestione / organizzazione aziendale</w:t>
            </w:r>
          </w:p>
        </w:tc>
        <w:tc>
          <w:tcPr>
            <w:tcW w:w="1876" w:type="dxa"/>
          </w:tcPr>
          <w:p w14:paraId="18601D09" w14:textId="77777777" w:rsidR="00922B7F" w:rsidRPr="0010436F" w:rsidRDefault="00922B7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876" w:type="dxa"/>
          </w:tcPr>
          <w:p w14:paraId="3A469526" w14:textId="77777777" w:rsidR="00922B7F" w:rsidRPr="0010436F" w:rsidRDefault="00922B7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877" w:type="dxa"/>
          </w:tcPr>
          <w:p w14:paraId="40D49318" w14:textId="77777777" w:rsidR="00922B7F" w:rsidRPr="0010436F" w:rsidRDefault="00922B7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22B7F" w:rsidRPr="0010436F" w14:paraId="111CE6B4" w14:textId="77777777" w:rsidTr="001D1DEC">
        <w:trPr>
          <w:trHeight w:val="558"/>
        </w:trPr>
        <w:tc>
          <w:tcPr>
            <w:tcW w:w="3227" w:type="dxa"/>
          </w:tcPr>
          <w:p w14:paraId="31696707" w14:textId="0A9B7586" w:rsidR="00922B7F" w:rsidRPr="0010436F" w:rsidRDefault="001D1DE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Acquisto di software (comprese licenze) e hardware, di domini web e relativi servizi</w:t>
            </w:r>
          </w:p>
        </w:tc>
        <w:tc>
          <w:tcPr>
            <w:tcW w:w="1876" w:type="dxa"/>
          </w:tcPr>
          <w:p w14:paraId="33A24CF6" w14:textId="77777777" w:rsidR="00922B7F" w:rsidRPr="0010436F" w:rsidRDefault="00922B7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876" w:type="dxa"/>
          </w:tcPr>
          <w:p w14:paraId="746F55E7" w14:textId="77777777" w:rsidR="00922B7F" w:rsidRPr="0010436F" w:rsidRDefault="00922B7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877" w:type="dxa"/>
          </w:tcPr>
          <w:p w14:paraId="6E3F6544" w14:textId="77777777" w:rsidR="00922B7F" w:rsidRPr="0010436F" w:rsidRDefault="00922B7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22B7F" w:rsidRPr="0010436F" w14:paraId="7EE10A2A" w14:textId="77777777" w:rsidTr="001D1DEC">
        <w:trPr>
          <w:trHeight w:val="558"/>
        </w:trPr>
        <w:tc>
          <w:tcPr>
            <w:tcW w:w="3227" w:type="dxa"/>
          </w:tcPr>
          <w:p w14:paraId="1CCB4AC1" w14:textId="362CEB73" w:rsidR="00922B7F" w:rsidRPr="0010436F" w:rsidRDefault="001D1DE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Acquisto di attrezzature, acquisto e/o noleggio di macchinari</w:t>
            </w:r>
          </w:p>
        </w:tc>
        <w:tc>
          <w:tcPr>
            <w:tcW w:w="1876" w:type="dxa"/>
          </w:tcPr>
          <w:p w14:paraId="3DFF8CE7" w14:textId="77777777" w:rsidR="00922B7F" w:rsidRPr="0010436F" w:rsidRDefault="00922B7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876" w:type="dxa"/>
          </w:tcPr>
          <w:p w14:paraId="0FCD5C01" w14:textId="77777777" w:rsidR="00922B7F" w:rsidRPr="0010436F" w:rsidRDefault="00922B7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877" w:type="dxa"/>
          </w:tcPr>
          <w:p w14:paraId="544F3CEC" w14:textId="77777777" w:rsidR="00922B7F" w:rsidRPr="0010436F" w:rsidRDefault="00922B7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22B7F" w:rsidRPr="0010436F" w14:paraId="3CF5D844" w14:textId="77777777" w:rsidTr="001D1DEC">
        <w:trPr>
          <w:trHeight w:val="558"/>
        </w:trPr>
        <w:tc>
          <w:tcPr>
            <w:tcW w:w="3227" w:type="dxa"/>
          </w:tcPr>
          <w:p w14:paraId="1A4FE4B2" w14:textId="70E00681" w:rsidR="00922B7F" w:rsidRPr="0010436F" w:rsidRDefault="001D1DE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Acquisto di materiali e servizi per comunicazione e marketing,</w:t>
            </w:r>
          </w:p>
        </w:tc>
        <w:tc>
          <w:tcPr>
            <w:tcW w:w="1876" w:type="dxa"/>
          </w:tcPr>
          <w:p w14:paraId="060548D3" w14:textId="77777777" w:rsidR="00922B7F" w:rsidRPr="0010436F" w:rsidRDefault="00922B7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876" w:type="dxa"/>
          </w:tcPr>
          <w:p w14:paraId="13C7770F" w14:textId="77777777" w:rsidR="00922B7F" w:rsidRPr="0010436F" w:rsidRDefault="00922B7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877" w:type="dxa"/>
          </w:tcPr>
          <w:p w14:paraId="662F3AF6" w14:textId="77777777" w:rsidR="00922B7F" w:rsidRPr="0010436F" w:rsidRDefault="00922B7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22B7F" w:rsidRPr="0010436F" w14:paraId="5E1DED99" w14:textId="77777777" w:rsidTr="001D1DEC">
        <w:trPr>
          <w:trHeight w:val="558"/>
        </w:trPr>
        <w:tc>
          <w:tcPr>
            <w:tcW w:w="3227" w:type="dxa"/>
          </w:tcPr>
          <w:p w14:paraId="3800343A" w14:textId="73675761" w:rsidR="00922B7F" w:rsidRPr="0010436F" w:rsidRDefault="00922B7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Altro (specificare</w:t>
            </w:r>
            <w:proofErr w:type="gramStart"/>
            <w:r w:rsidRPr="0010436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…….</w:t>
            </w:r>
            <w:proofErr w:type="gramEnd"/>
            <w:r w:rsidRPr="0010436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)</w:t>
            </w:r>
          </w:p>
        </w:tc>
        <w:tc>
          <w:tcPr>
            <w:tcW w:w="1876" w:type="dxa"/>
          </w:tcPr>
          <w:p w14:paraId="7AE068D6" w14:textId="77777777" w:rsidR="00922B7F" w:rsidRPr="0010436F" w:rsidRDefault="00922B7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876" w:type="dxa"/>
          </w:tcPr>
          <w:p w14:paraId="0E22DCCC" w14:textId="77777777" w:rsidR="00922B7F" w:rsidRPr="0010436F" w:rsidRDefault="00922B7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877" w:type="dxa"/>
          </w:tcPr>
          <w:p w14:paraId="6A7D25BF" w14:textId="77777777" w:rsidR="00922B7F" w:rsidRPr="0010436F" w:rsidRDefault="00922B7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14:paraId="233FB170" w14:textId="77777777" w:rsidR="003266C2" w:rsidRPr="0010436F" w:rsidRDefault="001D1DEC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10436F">
        <w:rPr>
          <w:rFonts w:ascii="Times New Roman" w:hAnsi="Times New Roman" w:cs="Times New Roman"/>
          <w:sz w:val="24"/>
          <w:szCs w:val="24"/>
          <w:lang w:val="it-IT"/>
        </w:rPr>
        <w:br/>
        <w:t>Totale generale: ____________________________ €</w:t>
      </w:r>
    </w:p>
    <w:p w14:paraId="3501D32F" w14:textId="3B9D5C6E" w:rsidR="003911DB" w:rsidRPr="0010436F" w:rsidRDefault="003911DB" w:rsidP="003911DB">
      <w:pPr>
        <w:pStyle w:val="Titolo2"/>
        <w:rPr>
          <w:rFonts w:ascii="Times New Roman" w:hAnsi="Times New Roman" w:cs="Times New Roman"/>
          <w:sz w:val="24"/>
          <w:szCs w:val="24"/>
          <w:lang w:val="it-IT"/>
        </w:rPr>
      </w:pPr>
      <w:r w:rsidRPr="0010436F">
        <w:rPr>
          <w:rFonts w:ascii="Times New Roman" w:hAnsi="Times New Roman" w:cs="Times New Roman"/>
          <w:sz w:val="24"/>
          <w:szCs w:val="24"/>
          <w:lang w:val="it-IT"/>
        </w:rPr>
        <w:t xml:space="preserve">6.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DETTAGLIO DEI COSTI PREVISTI DAL PROGETTO </w:t>
      </w:r>
    </w:p>
    <w:p w14:paraId="1EFD3CE1" w14:textId="7200C3E1" w:rsidR="0010436F" w:rsidRDefault="003911DB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3911DB">
        <w:rPr>
          <w:rFonts w:ascii="Times New Roman" w:hAnsi="Times New Roman" w:cs="Times New Roman"/>
          <w:sz w:val="24"/>
          <w:szCs w:val="24"/>
          <w:lang w:val="it-IT"/>
        </w:rPr>
        <w:t>Declinare per ciascuna voce valorizzata nel prospetto di cui sopra il dettaglio delle spese che si intende richiedere a finanziamento e le relative finalità</w:t>
      </w:r>
      <w:r>
        <w:rPr>
          <w:rFonts w:ascii="Times New Roman" w:hAnsi="Times New Roman" w:cs="Times New Roman"/>
          <w:sz w:val="24"/>
          <w:szCs w:val="24"/>
          <w:lang w:val="it-IT"/>
        </w:rPr>
        <w:t>, come nel prospetto che segue (compilato a titolo esemplificativo e non esaustivo):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91"/>
        <w:gridCol w:w="3404"/>
        <w:gridCol w:w="3193"/>
      </w:tblGrid>
      <w:tr w:rsidR="003911DB" w:rsidRPr="0010436F" w14:paraId="4044FA50" w14:textId="0EDD2325" w:rsidTr="003911DB">
        <w:tc>
          <w:tcPr>
            <w:tcW w:w="3591" w:type="dxa"/>
          </w:tcPr>
          <w:p w14:paraId="3F838EB1" w14:textId="77777777" w:rsidR="003911DB" w:rsidRPr="0010436F" w:rsidRDefault="003911DB" w:rsidP="00895FB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Voce</w:t>
            </w:r>
          </w:p>
        </w:tc>
        <w:tc>
          <w:tcPr>
            <w:tcW w:w="3404" w:type="dxa"/>
          </w:tcPr>
          <w:p w14:paraId="3505F2EB" w14:textId="77777777" w:rsidR="003911DB" w:rsidRPr="0010436F" w:rsidRDefault="003911DB" w:rsidP="00895FB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Importo stimato (€)</w:t>
            </w:r>
          </w:p>
        </w:tc>
        <w:tc>
          <w:tcPr>
            <w:tcW w:w="3193" w:type="dxa"/>
          </w:tcPr>
          <w:p w14:paraId="5499F04C" w14:textId="01621F82" w:rsidR="003911DB" w:rsidRPr="0010436F" w:rsidRDefault="003911DB" w:rsidP="00895FB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finalità</w:t>
            </w:r>
          </w:p>
        </w:tc>
      </w:tr>
      <w:tr w:rsidR="003911DB" w:rsidRPr="0010436F" w14:paraId="69B69138" w14:textId="30A473BE" w:rsidTr="003911DB">
        <w:tc>
          <w:tcPr>
            <w:tcW w:w="3591" w:type="dxa"/>
          </w:tcPr>
          <w:p w14:paraId="314399D8" w14:textId="17602953" w:rsidR="003911DB" w:rsidRPr="003911DB" w:rsidRDefault="003911DB" w:rsidP="003911DB">
            <w:pPr>
              <w:rPr>
                <w:rFonts w:ascii="Times New Roman" w:hAnsi="Times New Roman" w:cs="Times New Roman"/>
                <w:i/>
                <w:iCs/>
                <w:color w:val="4B4B4B"/>
                <w:sz w:val="24"/>
                <w:szCs w:val="24"/>
                <w:lang w:val="it-IT"/>
              </w:rPr>
            </w:pPr>
            <w:r w:rsidRPr="003911DB">
              <w:rPr>
                <w:rFonts w:ascii="Times New Roman" w:hAnsi="Times New Roman" w:cs="Times New Roman"/>
                <w:i/>
                <w:iCs/>
                <w:color w:val="4B4B4B"/>
                <w:sz w:val="24"/>
                <w:szCs w:val="24"/>
                <w:lang w:val="it-IT"/>
              </w:rPr>
              <w:t>Es: Spese notarili</w:t>
            </w:r>
          </w:p>
        </w:tc>
        <w:tc>
          <w:tcPr>
            <w:tcW w:w="3404" w:type="dxa"/>
          </w:tcPr>
          <w:p w14:paraId="0971B197" w14:textId="34FE90CD" w:rsidR="003911DB" w:rsidRPr="003911DB" w:rsidRDefault="003911DB" w:rsidP="003911DB">
            <w:pPr>
              <w:rPr>
                <w:rFonts w:ascii="Times New Roman" w:hAnsi="Times New Roman" w:cs="Times New Roman"/>
                <w:i/>
                <w:iCs/>
                <w:color w:val="4B4B4B"/>
                <w:sz w:val="24"/>
                <w:szCs w:val="24"/>
                <w:lang w:val="it-IT"/>
              </w:rPr>
            </w:pPr>
            <w:r w:rsidRPr="003911DB">
              <w:rPr>
                <w:rFonts w:ascii="Times New Roman" w:hAnsi="Times New Roman" w:cs="Times New Roman"/>
                <w:i/>
                <w:iCs/>
                <w:color w:val="4B4B4B"/>
                <w:sz w:val="24"/>
                <w:szCs w:val="24"/>
                <w:lang w:val="it-IT"/>
              </w:rPr>
              <w:t>1000</w:t>
            </w:r>
          </w:p>
        </w:tc>
        <w:tc>
          <w:tcPr>
            <w:tcW w:w="3193" w:type="dxa"/>
          </w:tcPr>
          <w:p w14:paraId="2FF91B96" w14:textId="6CB76E20" w:rsidR="003911DB" w:rsidRPr="003911DB" w:rsidRDefault="003911DB" w:rsidP="003911D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</w:pPr>
            <w:r w:rsidRPr="003911D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>Costituzione società</w:t>
            </w:r>
          </w:p>
        </w:tc>
      </w:tr>
      <w:tr w:rsidR="003911DB" w:rsidRPr="0010436F" w14:paraId="18FC19A8" w14:textId="02A421FD" w:rsidTr="003911DB">
        <w:tc>
          <w:tcPr>
            <w:tcW w:w="3591" w:type="dxa"/>
          </w:tcPr>
          <w:p w14:paraId="6B03065A" w14:textId="0B088CA6" w:rsidR="003911DB" w:rsidRPr="003911DB" w:rsidRDefault="003911DB" w:rsidP="003911DB">
            <w:pPr>
              <w:rPr>
                <w:rFonts w:ascii="Times New Roman" w:hAnsi="Times New Roman" w:cs="Times New Roman"/>
                <w:i/>
                <w:iCs/>
                <w:color w:val="4B4B4B"/>
                <w:sz w:val="24"/>
                <w:szCs w:val="24"/>
                <w:lang w:val="it-IT"/>
              </w:rPr>
            </w:pPr>
            <w:proofErr w:type="spellStart"/>
            <w:proofErr w:type="gramStart"/>
            <w:r w:rsidRPr="003911DB">
              <w:rPr>
                <w:rFonts w:ascii="Times New Roman" w:hAnsi="Times New Roman" w:cs="Times New Roman"/>
                <w:i/>
                <w:iCs/>
                <w:color w:val="4B4B4B"/>
                <w:sz w:val="24"/>
                <w:szCs w:val="24"/>
                <w:lang w:val="it-IT"/>
              </w:rPr>
              <w:t>Es:Consulenza</w:t>
            </w:r>
            <w:proofErr w:type="spellEnd"/>
            <w:proofErr w:type="gramEnd"/>
            <w:r w:rsidRPr="003911DB">
              <w:rPr>
                <w:rFonts w:ascii="Times New Roman" w:hAnsi="Times New Roman" w:cs="Times New Roman"/>
                <w:i/>
                <w:iCs/>
                <w:color w:val="4B4B4B"/>
                <w:sz w:val="24"/>
                <w:szCs w:val="24"/>
                <w:lang w:val="it-IT"/>
              </w:rPr>
              <w:t xml:space="preserve"> commerciale</w:t>
            </w:r>
          </w:p>
        </w:tc>
        <w:tc>
          <w:tcPr>
            <w:tcW w:w="3404" w:type="dxa"/>
          </w:tcPr>
          <w:p w14:paraId="6E178FFF" w14:textId="072F1DEE" w:rsidR="003911DB" w:rsidRPr="003911DB" w:rsidRDefault="003911DB" w:rsidP="003911DB">
            <w:pPr>
              <w:rPr>
                <w:rFonts w:ascii="Times New Roman" w:hAnsi="Times New Roman" w:cs="Times New Roman"/>
                <w:i/>
                <w:iCs/>
                <w:color w:val="4B4B4B"/>
                <w:sz w:val="24"/>
                <w:szCs w:val="24"/>
                <w:lang w:val="it-IT"/>
              </w:rPr>
            </w:pPr>
            <w:r w:rsidRPr="003911DB">
              <w:rPr>
                <w:rFonts w:ascii="Times New Roman" w:hAnsi="Times New Roman" w:cs="Times New Roman"/>
                <w:i/>
                <w:iCs/>
                <w:color w:val="4B4B4B"/>
                <w:sz w:val="24"/>
                <w:szCs w:val="24"/>
                <w:lang w:val="it-IT"/>
              </w:rPr>
              <w:t>1000</w:t>
            </w:r>
          </w:p>
        </w:tc>
        <w:tc>
          <w:tcPr>
            <w:tcW w:w="3193" w:type="dxa"/>
          </w:tcPr>
          <w:p w14:paraId="6DB887E0" w14:textId="09BDBC7F" w:rsidR="003911DB" w:rsidRPr="003911DB" w:rsidRDefault="003911DB" w:rsidP="003911D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</w:pPr>
            <w:r w:rsidRPr="003911D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>Analisi di mercato e profilazione clienti</w:t>
            </w:r>
          </w:p>
        </w:tc>
      </w:tr>
      <w:tr w:rsidR="003911DB" w:rsidRPr="0010436F" w14:paraId="44C06EAA" w14:textId="5B419995" w:rsidTr="003911DB">
        <w:tc>
          <w:tcPr>
            <w:tcW w:w="3591" w:type="dxa"/>
          </w:tcPr>
          <w:p w14:paraId="1BEE075C" w14:textId="0559D830" w:rsidR="003911DB" w:rsidRPr="003911DB" w:rsidRDefault="003911DB" w:rsidP="003911DB">
            <w:pPr>
              <w:rPr>
                <w:rFonts w:ascii="Times New Roman" w:hAnsi="Times New Roman" w:cs="Times New Roman"/>
                <w:i/>
                <w:iCs/>
                <w:color w:val="4B4B4B"/>
                <w:sz w:val="24"/>
                <w:szCs w:val="24"/>
                <w:lang w:val="it-IT"/>
              </w:rPr>
            </w:pPr>
            <w:proofErr w:type="spellStart"/>
            <w:proofErr w:type="gramStart"/>
            <w:r w:rsidRPr="003911DB">
              <w:rPr>
                <w:rFonts w:ascii="Times New Roman" w:hAnsi="Times New Roman" w:cs="Times New Roman"/>
                <w:i/>
                <w:iCs/>
                <w:color w:val="4B4B4B"/>
                <w:sz w:val="24"/>
                <w:szCs w:val="24"/>
                <w:lang w:val="it-IT"/>
              </w:rPr>
              <w:t>Es:Acquisto</w:t>
            </w:r>
            <w:proofErr w:type="spellEnd"/>
            <w:proofErr w:type="gramEnd"/>
            <w:r w:rsidRPr="003911DB">
              <w:rPr>
                <w:rFonts w:ascii="Times New Roman" w:hAnsi="Times New Roman" w:cs="Times New Roman"/>
                <w:i/>
                <w:iCs/>
                <w:color w:val="4B4B4B"/>
                <w:sz w:val="24"/>
                <w:szCs w:val="24"/>
                <w:lang w:val="it-IT"/>
              </w:rPr>
              <w:t xml:space="preserve"> di </w:t>
            </w:r>
            <w:r>
              <w:rPr>
                <w:rFonts w:ascii="Times New Roman" w:hAnsi="Times New Roman" w:cs="Times New Roman"/>
                <w:i/>
                <w:iCs/>
                <w:color w:val="4B4B4B"/>
                <w:sz w:val="24"/>
                <w:szCs w:val="24"/>
                <w:lang w:val="it-IT"/>
              </w:rPr>
              <w:t xml:space="preserve">n. 2 </w:t>
            </w:r>
            <w:r w:rsidRPr="003911DB">
              <w:rPr>
                <w:rFonts w:ascii="Times New Roman" w:hAnsi="Times New Roman" w:cs="Times New Roman"/>
                <w:i/>
                <w:iCs/>
                <w:color w:val="4B4B4B"/>
                <w:sz w:val="24"/>
                <w:szCs w:val="24"/>
                <w:lang w:val="it-IT"/>
              </w:rPr>
              <w:t>pc</w:t>
            </w:r>
          </w:p>
        </w:tc>
        <w:tc>
          <w:tcPr>
            <w:tcW w:w="3404" w:type="dxa"/>
          </w:tcPr>
          <w:p w14:paraId="159D0B1F" w14:textId="28C70489" w:rsidR="003911DB" w:rsidRPr="003911DB" w:rsidRDefault="003911DB" w:rsidP="003911DB">
            <w:pPr>
              <w:rPr>
                <w:rFonts w:ascii="Times New Roman" w:hAnsi="Times New Roman" w:cs="Times New Roman"/>
                <w:i/>
                <w:iCs/>
                <w:color w:val="4B4B4B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i/>
                <w:iCs/>
                <w:color w:val="4B4B4B"/>
                <w:sz w:val="24"/>
                <w:szCs w:val="24"/>
                <w:lang w:val="it-IT"/>
              </w:rPr>
              <w:t>1500</w:t>
            </w:r>
          </w:p>
        </w:tc>
        <w:tc>
          <w:tcPr>
            <w:tcW w:w="3193" w:type="dxa"/>
          </w:tcPr>
          <w:p w14:paraId="7EADC79C" w14:textId="6085FADA" w:rsidR="003911DB" w:rsidRPr="0010436F" w:rsidRDefault="003911DB" w:rsidP="003911D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……….</w:t>
            </w:r>
          </w:p>
        </w:tc>
      </w:tr>
      <w:tr w:rsidR="003911DB" w:rsidRPr="0010436F" w14:paraId="10797857" w14:textId="6BCFADBF" w:rsidTr="003911DB">
        <w:tc>
          <w:tcPr>
            <w:tcW w:w="3591" w:type="dxa"/>
          </w:tcPr>
          <w:p w14:paraId="256257C3" w14:textId="3FCEE11C" w:rsidR="003911DB" w:rsidRPr="003911DB" w:rsidRDefault="003911DB" w:rsidP="003911DB">
            <w:pPr>
              <w:rPr>
                <w:rFonts w:ascii="Times New Roman" w:hAnsi="Times New Roman" w:cs="Times New Roman"/>
                <w:i/>
                <w:iCs/>
                <w:color w:val="4B4B4B"/>
                <w:sz w:val="24"/>
                <w:szCs w:val="24"/>
                <w:lang w:val="it-IT"/>
              </w:rPr>
            </w:pPr>
            <w:proofErr w:type="spellStart"/>
            <w:proofErr w:type="gramStart"/>
            <w:r w:rsidRPr="003911DB">
              <w:rPr>
                <w:rFonts w:ascii="Times New Roman" w:hAnsi="Times New Roman" w:cs="Times New Roman"/>
                <w:i/>
                <w:iCs/>
                <w:color w:val="4B4B4B"/>
                <w:sz w:val="24"/>
                <w:szCs w:val="24"/>
                <w:lang w:val="it-IT"/>
              </w:rPr>
              <w:lastRenderedPageBreak/>
              <w:t>Es:Acquisto</w:t>
            </w:r>
            <w:proofErr w:type="spellEnd"/>
            <w:proofErr w:type="gramEnd"/>
            <w:r w:rsidRPr="003911DB">
              <w:rPr>
                <w:rFonts w:ascii="Times New Roman" w:hAnsi="Times New Roman" w:cs="Times New Roman"/>
                <w:i/>
                <w:iCs/>
                <w:color w:val="4B4B4B"/>
                <w:sz w:val="24"/>
                <w:szCs w:val="24"/>
                <w:lang w:val="it-IT"/>
              </w:rPr>
              <w:t xml:space="preserve"> di software x</w:t>
            </w:r>
          </w:p>
        </w:tc>
        <w:tc>
          <w:tcPr>
            <w:tcW w:w="3404" w:type="dxa"/>
          </w:tcPr>
          <w:p w14:paraId="48CD8BD0" w14:textId="600E2921" w:rsidR="003911DB" w:rsidRPr="003911DB" w:rsidRDefault="003911DB" w:rsidP="003911DB">
            <w:pPr>
              <w:rPr>
                <w:rFonts w:ascii="Times New Roman" w:hAnsi="Times New Roman" w:cs="Times New Roman"/>
                <w:i/>
                <w:iCs/>
                <w:color w:val="4B4B4B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i/>
                <w:iCs/>
                <w:color w:val="4B4B4B"/>
                <w:sz w:val="24"/>
                <w:szCs w:val="24"/>
                <w:lang w:val="it-IT"/>
              </w:rPr>
              <w:t>1000</w:t>
            </w:r>
          </w:p>
        </w:tc>
        <w:tc>
          <w:tcPr>
            <w:tcW w:w="3193" w:type="dxa"/>
          </w:tcPr>
          <w:p w14:paraId="19495ED1" w14:textId="52ADBDBC" w:rsidR="003911DB" w:rsidRPr="0010436F" w:rsidRDefault="003911DB" w:rsidP="003911D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………</w:t>
            </w:r>
          </w:p>
        </w:tc>
      </w:tr>
      <w:tr w:rsidR="003911DB" w:rsidRPr="0010436F" w14:paraId="6E789C02" w14:textId="77777777" w:rsidTr="003911DB">
        <w:tc>
          <w:tcPr>
            <w:tcW w:w="3591" w:type="dxa"/>
          </w:tcPr>
          <w:p w14:paraId="2C1AB2B0" w14:textId="7E9EC410" w:rsidR="003911DB" w:rsidRPr="003911DB" w:rsidRDefault="003911DB" w:rsidP="003911DB">
            <w:pPr>
              <w:rPr>
                <w:rFonts w:ascii="Times New Roman" w:hAnsi="Times New Roman" w:cs="Times New Roman"/>
                <w:i/>
                <w:iCs/>
                <w:color w:val="4B4B4B"/>
                <w:sz w:val="24"/>
                <w:szCs w:val="24"/>
                <w:lang w:val="it-IT"/>
              </w:rPr>
            </w:pPr>
            <w:proofErr w:type="spellStart"/>
            <w:proofErr w:type="gramStart"/>
            <w:r w:rsidRPr="003911DB">
              <w:rPr>
                <w:rFonts w:ascii="Times New Roman" w:hAnsi="Times New Roman" w:cs="Times New Roman"/>
                <w:i/>
                <w:iCs/>
                <w:color w:val="4B4B4B"/>
                <w:sz w:val="24"/>
                <w:szCs w:val="24"/>
                <w:lang w:val="it-IT"/>
              </w:rPr>
              <w:t>Es:Acquisto</w:t>
            </w:r>
            <w:proofErr w:type="spellEnd"/>
            <w:proofErr w:type="gramEnd"/>
            <w:r w:rsidRPr="003911DB">
              <w:rPr>
                <w:rFonts w:ascii="Times New Roman" w:hAnsi="Times New Roman" w:cs="Times New Roman"/>
                <w:i/>
                <w:iCs/>
                <w:color w:val="4B4B4B"/>
                <w:sz w:val="24"/>
                <w:szCs w:val="24"/>
                <w:lang w:val="it-IT"/>
              </w:rPr>
              <w:t xml:space="preserve"> di software Y</w:t>
            </w:r>
          </w:p>
        </w:tc>
        <w:tc>
          <w:tcPr>
            <w:tcW w:w="3404" w:type="dxa"/>
          </w:tcPr>
          <w:p w14:paraId="1745C7C2" w14:textId="417CDD30" w:rsidR="003911DB" w:rsidRPr="003911DB" w:rsidRDefault="003911DB" w:rsidP="003911DB">
            <w:pPr>
              <w:rPr>
                <w:rFonts w:ascii="Times New Roman" w:hAnsi="Times New Roman" w:cs="Times New Roman"/>
                <w:i/>
                <w:iCs/>
                <w:color w:val="4B4B4B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i/>
                <w:iCs/>
                <w:color w:val="4B4B4B"/>
                <w:sz w:val="24"/>
                <w:szCs w:val="24"/>
                <w:lang w:val="it-IT"/>
              </w:rPr>
              <w:t>1000</w:t>
            </w:r>
          </w:p>
        </w:tc>
        <w:tc>
          <w:tcPr>
            <w:tcW w:w="3193" w:type="dxa"/>
          </w:tcPr>
          <w:p w14:paraId="6B0D0B55" w14:textId="39205EEF" w:rsidR="003911DB" w:rsidRPr="0010436F" w:rsidRDefault="003911DB" w:rsidP="003911D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……….</w:t>
            </w:r>
          </w:p>
        </w:tc>
      </w:tr>
      <w:tr w:rsidR="003911DB" w:rsidRPr="0010436F" w14:paraId="081D5749" w14:textId="77777777" w:rsidTr="003911DB">
        <w:tc>
          <w:tcPr>
            <w:tcW w:w="3591" w:type="dxa"/>
          </w:tcPr>
          <w:p w14:paraId="6001347D" w14:textId="6CF2D6CF" w:rsidR="003911DB" w:rsidRPr="003911DB" w:rsidRDefault="003911DB" w:rsidP="003911DB">
            <w:pPr>
              <w:rPr>
                <w:rFonts w:ascii="Times New Roman" w:hAnsi="Times New Roman" w:cs="Times New Roman"/>
                <w:i/>
                <w:iCs/>
                <w:color w:val="4B4B4B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i/>
                <w:iCs/>
                <w:color w:val="4B4B4B"/>
                <w:sz w:val="24"/>
                <w:szCs w:val="24"/>
                <w:lang w:val="it-IT"/>
              </w:rPr>
              <w:t>……………</w:t>
            </w:r>
          </w:p>
        </w:tc>
        <w:tc>
          <w:tcPr>
            <w:tcW w:w="3404" w:type="dxa"/>
          </w:tcPr>
          <w:p w14:paraId="29479C18" w14:textId="77777777" w:rsidR="003911DB" w:rsidRDefault="003911DB" w:rsidP="003911DB">
            <w:pPr>
              <w:rPr>
                <w:rFonts w:ascii="Times New Roman" w:hAnsi="Times New Roman" w:cs="Times New Roman"/>
                <w:i/>
                <w:iCs/>
                <w:color w:val="4B4B4B"/>
                <w:sz w:val="24"/>
                <w:szCs w:val="24"/>
                <w:lang w:val="it-IT"/>
              </w:rPr>
            </w:pPr>
          </w:p>
        </w:tc>
        <w:tc>
          <w:tcPr>
            <w:tcW w:w="3193" w:type="dxa"/>
          </w:tcPr>
          <w:p w14:paraId="3B3C01C9" w14:textId="77777777" w:rsidR="003911DB" w:rsidRDefault="003911DB" w:rsidP="003911D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3911DB" w:rsidRPr="0010436F" w14:paraId="4E00F1FE" w14:textId="77777777" w:rsidTr="003911DB">
        <w:tc>
          <w:tcPr>
            <w:tcW w:w="3591" w:type="dxa"/>
          </w:tcPr>
          <w:p w14:paraId="5542E751" w14:textId="1D6E9B8F" w:rsidR="003911DB" w:rsidRPr="003911DB" w:rsidRDefault="00B4280B" w:rsidP="003911DB">
            <w:pPr>
              <w:rPr>
                <w:rFonts w:ascii="Times New Roman" w:hAnsi="Times New Roman" w:cs="Times New Roman"/>
                <w:i/>
                <w:iCs/>
                <w:color w:val="4B4B4B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i/>
                <w:iCs/>
                <w:color w:val="4B4B4B"/>
                <w:sz w:val="24"/>
                <w:szCs w:val="24"/>
                <w:lang w:val="it-IT"/>
              </w:rPr>
              <w:t>TOTALE</w:t>
            </w:r>
          </w:p>
        </w:tc>
        <w:tc>
          <w:tcPr>
            <w:tcW w:w="3404" w:type="dxa"/>
          </w:tcPr>
          <w:p w14:paraId="02B0F8E7" w14:textId="77777777" w:rsidR="003911DB" w:rsidRDefault="003911DB" w:rsidP="003911DB">
            <w:pPr>
              <w:rPr>
                <w:rFonts w:ascii="Times New Roman" w:hAnsi="Times New Roman" w:cs="Times New Roman"/>
                <w:i/>
                <w:iCs/>
                <w:color w:val="4B4B4B"/>
                <w:sz w:val="24"/>
                <w:szCs w:val="24"/>
                <w:lang w:val="it-IT"/>
              </w:rPr>
            </w:pPr>
          </w:p>
        </w:tc>
        <w:tc>
          <w:tcPr>
            <w:tcW w:w="3193" w:type="dxa"/>
          </w:tcPr>
          <w:p w14:paraId="5A496DAA" w14:textId="77777777" w:rsidR="003911DB" w:rsidRDefault="003911DB" w:rsidP="003911D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14:paraId="44134578" w14:textId="77777777" w:rsidR="003911DB" w:rsidRPr="0010436F" w:rsidRDefault="003911DB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5D86DCDE" w14:textId="48CAE970" w:rsidR="003266C2" w:rsidRPr="0010436F" w:rsidRDefault="003911DB">
      <w:pPr>
        <w:pStyle w:val="Titolo2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7</w:t>
      </w:r>
      <w:r w:rsidR="001D1DEC" w:rsidRPr="0010436F">
        <w:rPr>
          <w:rFonts w:ascii="Times New Roman" w:hAnsi="Times New Roman" w:cs="Times New Roman"/>
          <w:sz w:val="24"/>
          <w:szCs w:val="24"/>
          <w:lang w:val="it-IT"/>
        </w:rPr>
        <w:t>. STIMA DEI COSTI E RICAVI PREVISTI (primo anno)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3266C2" w:rsidRPr="0010436F" w14:paraId="1FFC5EC0" w14:textId="77777777">
        <w:tc>
          <w:tcPr>
            <w:tcW w:w="4320" w:type="dxa"/>
          </w:tcPr>
          <w:p w14:paraId="19D41FEB" w14:textId="77777777" w:rsidR="003266C2" w:rsidRPr="0010436F" w:rsidRDefault="001D1DE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Voce</w:t>
            </w:r>
          </w:p>
        </w:tc>
        <w:tc>
          <w:tcPr>
            <w:tcW w:w="4320" w:type="dxa"/>
          </w:tcPr>
          <w:p w14:paraId="79D94A17" w14:textId="77777777" w:rsidR="003266C2" w:rsidRPr="0010436F" w:rsidRDefault="001D1DE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Importo stimato (€)</w:t>
            </w:r>
          </w:p>
        </w:tc>
      </w:tr>
      <w:tr w:rsidR="003266C2" w:rsidRPr="0010436F" w14:paraId="2CD89FDD" w14:textId="77777777">
        <w:tc>
          <w:tcPr>
            <w:tcW w:w="4320" w:type="dxa"/>
          </w:tcPr>
          <w:p w14:paraId="2FCBB21C" w14:textId="77777777" w:rsidR="003266C2" w:rsidRPr="0010436F" w:rsidRDefault="001D1DE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Costi operativi (materie prime, servizi, utenze, personale, ecc.)</w:t>
            </w:r>
          </w:p>
        </w:tc>
        <w:tc>
          <w:tcPr>
            <w:tcW w:w="4320" w:type="dxa"/>
          </w:tcPr>
          <w:p w14:paraId="347CA527" w14:textId="77777777" w:rsidR="003266C2" w:rsidRPr="0010436F" w:rsidRDefault="003266C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3266C2" w:rsidRPr="0010436F" w14:paraId="5DE2D21F" w14:textId="77777777">
        <w:tc>
          <w:tcPr>
            <w:tcW w:w="4320" w:type="dxa"/>
          </w:tcPr>
          <w:p w14:paraId="0D799AD5" w14:textId="77777777" w:rsidR="003266C2" w:rsidRPr="0010436F" w:rsidRDefault="001D1DE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Ricavi previsti (vendite, servizi, progetti, ecc.)</w:t>
            </w:r>
          </w:p>
        </w:tc>
        <w:tc>
          <w:tcPr>
            <w:tcW w:w="4320" w:type="dxa"/>
          </w:tcPr>
          <w:p w14:paraId="0D35A40A" w14:textId="77777777" w:rsidR="003266C2" w:rsidRPr="0010436F" w:rsidRDefault="003266C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3266C2" w:rsidRPr="0010436F" w14:paraId="280F0CF5" w14:textId="77777777">
        <w:tc>
          <w:tcPr>
            <w:tcW w:w="4320" w:type="dxa"/>
          </w:tcPr>
          <w:p w14:paraId="61A3DBD5" w14:textId="77777777" w:rsidR="003266C2" w:rsidRPr="0010436F" w:rsidRDefault="001D1DE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0436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Risultato operativo atteso (utile/perdita)</w:t>
            </w:r>
          </w:p>
        </w:tc>
        <w:tc>
          <w:tcPr>
            <w:tcW w:w="4320" w:type="dxa"/>
          </w:tcPr>
          <w:p w14:paraId="66355BC9" w14:textId="77777777" w:rsidR="003266C2" w:rsidRPr="0010436F" w:rsidRDefault="003266C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14:paraId="6470CBCC" w14:textId="29C4FB02" w:rsidR="003266C2" w:rsidRPr="0010436F" w:rsidRDefault="003911DB">
      <w:pPr>
        <w:pStyle w:val="Titolo2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8</w:t>
      </w:r>
      <w:r w:rsidR="001D1DEC" w:rsidRPr="0010436F">
        <w:rPr>
          <w:rFonts w:ascii="Times New Roman" w:hAnsi="Times New Roman" w:cs="Times New Roman"/>
          <w:sz w:val="24"/>
          <w:szCs w:val="24"/>
          <w:lang w:val="it-IT"/>
        </w:rPr>
        <w:t>. PIANO DI REALIZZAZIONE</w:t>
      </w:r>
    </w:p>
    <w:p w14:paraId="5647452C" w14:textId="77777777" w:rsidR="003266C2" w:rsidRPr="0010436F" w:rsidRDefault="001D1DEC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10436F">
        <w:rPr>
          <w:rFonts w:ascii="Times New Roman" w:hAnsi="Times New Roman" w:cs="Times New Roman"/>
          <w:sz w:val="24"/>
          <w:szCs w:val="24"/>
          <w:lang w:val="it-IT"/>
        </w:rPr>
        <w:t>• Periodo di avvio previsto: __________________________</w:t>
      </w:r>
    </w:p>
    <w:p w14:paraId="073590B0" w14:textId="77777777" w:rsidR="003266C2" w:rsidRPr="0010436F" w:rsidRDefault="001D1DEC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10436F">
        <w:rPr>
          <w:rFonts w:ascii="Times New Roman" w:hAnsi="Times New Roman" w:cs="Times New Roman"/>
          <w:sz w:val="24"/>
          <w:szCs w:val="24"/>
          <w:lang w:val="it-IT"/>
        </w:rPr>
        <w:t>• Principali fasi operative e tempistiche:</w:t>
      </w:r>
      <w:r w:rsidRPr="0010436F">
        <w:rPr>
          <w:rFonts w:ascii="Times New Roman" w:hAnsi="Times New Roman" w:cs="Times New Roman"/>
          <w:sz w:val="24"/>
          <w:szCs w:val="24"/>
          <w:lang w:val="it-IT"/>
        </w:rPr>
        <w:br/>
        <w:t xml:space="preserve">  1. ___________________________________________</w:t>
      </w:r>
      <w:r w:rsidRPr="0010436F">
        <w:rPr>
          <w:rFonts w:ascii="Times New Roman" w:hAnsi="Times New Roman" w:cs="Times New Roman"/>
          <w:sz w:val="24"/>
          <w:szCs w:val="24"/>
          <w:lang w:val="it-IT"/>
        </w:rPr>
        <w:br/>
        <w:t xml:space="preserve">  2. ___________________________________________</w:t>
      </w:r>
      <w:r w:rsidRPr="0010436F">
        <w:rPr>
          <w:rFonts w:ascii="Times New Roman" w:hAnsi="Times New Roman" w:cs="Times New Roman"/>
          <w:sz w:val="24"/>
          <w:szCs w:val="24"/>
          <w:lang w:val="it-IT"/>
        </w:rPr>
        <w:br/>
        <w:t xml:space="preserve">  3. ___________________________________________</w:t>
      </w:r>
    </w:p>
    <w:p w14:paraId="2CFC7266" w14:textId="5B94A640" w:rsidR="003266C2" w:rsidRPr="0010436F" w:rsidRDefault="003911DB">
      <w:pPr>
        <w:pStyle w:val="Titolo2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9</w:t>
      </w:r>
      <w:r w:rsidR="001D1DEC" w:rsidRPr="0010436F">
        <w:rPr>
          <w:rFonts w:ascii="Times New Roman" w:hAnsi="Times New Roman" w:cs="Times New Roman"/>
          <w:sz w:val="24"/>
          <w:szCs w:val="24"/>
          <w:lang w:val="it-IT"/>
        </w:rPr>
        <w:t>. RISULTATI ATTESI</w:t>
      </w:r>
    </w:p>
    <w:p w14:paraId="6BBD9150" w14:textId="36A2C336" w:rsidR="003266C2" w:rsidRPr="0010436F" w:rsidRDefault="001D1DEC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10436F">
        <w:rPr>
          <w:rFonts w:ascii="Times New Roman" w:hAnsi="Times New Roman" w:cs="Times New Roman"/>
          <w:sz w:val="24"/>
          <w:szCs w:val="24"/>
          <w:lang w:val="it-IT"/>
        </w:rPr>
        <w:t xml:space="preserve">(max </w:t>
      </w:r>
      <w:r w:rsidR="00554B17">
        <w:rPr>
          <w:rFonts w:ascii="Times New Roman" w:hAnsi="Times New Roman" w:cs="Times New Roman"/>
          <w:sz w:val="24"/>
          <w:szCs w:val="24"/>
          <w:lang w:val="it-IT"/>
        </w:rPr>
        <w:t>500</w:t>
      </w:r>
      <w:r w:rsidRPr="0010436F">
        <w:rPr>
          <w:rFonts w:ascii="Times New Roman" w:hAnsi="Times New Roman" w:cs="Times New Roman"/>
          <w:sz w:val="24"/>
          <w:szCs w:val="24"/>
          <w:lang w:val="it-IT"/>
        </w:rPr>
        <w:t xml:space="preserve"> parole)</w:t>
      </w:r>
      <w:r w:rsidRPr="0010436F">
        <w:rPr>
          <w:rFonts w:ascii="Times New Roman" w:hAnsi="Times New Roman" w:cs="Times New Roman"/>
          <w:sz w:val="24"/>
          <w:szCs w:val="24"/>
          <w:lang w:val="it-IT"/>
        </w:rPr>
        <w:br/>
        <w:t>Descrivere i risultati previsti in termini di occupazione giovanile, impatto sul territorio, innovazione o benefici sociali.</w:t>
      </w:r>
    </w:p>
    <w:p w14:paraId="6AD34CB0" w14:textId="77777777" w:rsidR="003266C2" w:rsidRPr="0010436F" w:rsidRDefault="001D1DEC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10436F">
        <w:rPr>
          <w:rFonts w:ascii="Times New Roman" w:hAnsi="Times New Roman" w:cs="Times New Roman"/>
          <w:sz w:val="24"/>
          <w:szCs w:val="24"/>
          <w:lang w:val="it-IT"/>
        </w:rPr>
        <w:br/>
      </w:r>
      <w:bookmarkStart w:id="0" w:name="_Hlk214448116"/>
      <w:r w:rsidRPr="0010436F">
        <w:rPr>
          <w:rFonts w:ascii="Times New Roman" w:hAnsi="Times New Roman" w:cs="Times New Roman"/>
          <w:sz w:val="24"/>
          <w:szCs w:val="24"/>
          <w:lang w:val="it-IT"/>
        </w:rPr>
        <w:t>Luogo e data ____________________________</w:t>
      </w:r>
    </w:p>
    <w:p w14:paraId="7B3BA23F" w14:textId="77777777" w:rsidR="0010436F" w:rsidRDefault="0010436F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25717A09" w14:textId="77777777" w:rsidR="00B47876" w:rsidRDefault="00B47876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66FA0B3E" w14:textId="77777777" w:rsidR="00B47876" w:rsidRDefault="001D1DEC" w:rsidP="00B47876">
      <w:pPr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 w:rsidRPr="0010436F">
        <w:rPr>
          <w:rFonts w:ascii="Times New Roman" w:hAnsi="Times New Roman" w:cs="Times New Roman"/>
          <w:sz w:val="24"/>
          <w:szCs w:val="24"/>
          <w:lang w:val="it-IT"/>
        </w:rPr>
        <w:t xml:space="preserve">Firma del </w:t>
      </w:r>
      <w:r w:rsidR="00B47876">
        <w:rPr>
          <w:rFonts w:ascii="Times New Roman" w:hAnsi="Times New Roman" w:cs="Times New Roman"/>
          <w:sz w:val="24"/>
          <w:szCs w:val="24"/>
          <w:lang w:val="it-IT"/>
        </w:rPr>
        <w:t>legale rappresentante / titolare / mandatario (se impresa non costituita)</w:t>
      </w:r>
      <w:r w:rsidRPr="0010436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39954748" w14:textId="77777777" w:rsidR="00B47876" w:rsidRDefault="00B47876" w:rsidP="00B47876">
      <w:pPr>
        <w:jc w:val="right"/>
        <w:rPr>
          <w:rFonts w:ascii="Times New Roman" w:hAnsi="Times New Roman" w:cs="Times New Roman"/>
          <w:sz w:val="24"/>
          <w:szCs w:val="24"/>
          <w:lang w:val="it-IT"/>
        </w:rPr>
      </w:pPr>
    </w:p>
    <w:p w14:paraId="4731FB17" w14:textId="4ECE9A16" w:rsidR="003266C2" w:rsidRPr="0010436F" w:rsidRDefault="001D1DEC" w:rsidP="00B47876">
      <w:pPr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 w:rsidRPr="0010436F">
        <w:rPr>
          <w:rFonts w:ascii="Times New Roman" w:hAnsi="Times New Roman" w:cs="Times New Roman"/>
          <w:sz w:val="24"/>
          <w:szCs w:val="24"/>
          <w:lang w:val="it-IT"/>
        </w:rPr>
        <w:t>____________________________</w:t>
      </w:r>
      <w:bookmarkEnd w:id="0"/>
    </w:p>
    <w:sectPr w:rsidR="003266C2" w:rsidRPr="0010436F" w:rsidSect="00E9446B">
      <w:headerReference w:type="default" r:id="rId8"/>
      <w:pgSz w:w="12240" w:h="15840"/>
      <w:pgMar w:top="1417" w:right="1134" w:bottom="1134" w:left="113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8A54B" w14:textId="77777777" w:rsidR="00BE5811" w:rsidRDefault="00BE5811" w:rsidP="00BE5811">
      <w:pPr>
        <w:spacing w:after="0" w:line="240" w:lineRule="auto"/>
      </w:pPr>
      <w:r>
        <w:separator/>
      </w:r>
    </w:p>
  </w:endnote>
  <w:endnote w:type="continuationSeparator" w:id="0">
    <w:p w14:paraId="0C4FBFDE" w14:textId="77777777" w:rsidR="00BE5811" w:rsidRDefault="00BE5811" w:rsidP="00BE5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7BE58" w14:textId="77777777" w:rsidR="00BE5811" w:rsidRDefault="00BE5811" w:rsidP="00BE5811">
      <w:pPr>
        <w:spacing w:after="0" w:line="240" w:lineRule="auto"/>
      </w:pPr>
      <w:r>
        <w:separator/>
      </w:r>
    </w:p>
  </w:footnote>
  <w:footnote w:type="continuationSeparator" w:id="0">
    <w:p w14:paraId="69DDCA3C" w14:textId="77777777" w:rsidR="00BE5811" w:rsidRDefault="00BE5811" w:rsidP="00BE5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FA60F" w14:textId="3723ADDE" w:rsidR="00BE5811" w:rsidRDefault="00E9446B" w:rsidP="00BE5811">
    <w:pPr>
      <w:pStyle w:val="Titolo1"/>
      <w:spacing w:before="0"/>
      <w:jc w:val="both"/>
      <w:rPr>
        <w:rFonts w:ascii="Times New Roman" w:hAnsi="Times New Roman" w:cs="Times New Roman"/>
        <w:i/>
        <w:iCs/>
        <w:sz w:val="22"/>
        <w:szCs w:val="22"/>
        <w:lang w:val="it-IT"/>
      </w:rPr>
    </w:pPr>
    <w:bookmarkStart w:id="1" w:name="_Hlk214448307"/>
    <w:r>
      <w:rPr>
        <w:noProof/>
      </w:rPr>
      <w:drawing>
        <wp:anchor distT="0" distB="0" distL="114300" distR="114300" simplePos="0" relativeHeight="251658240" behindDoc="0" locked="0" layoutInCell="1" allowOverlap="1" wp14:anchorId="78842922" wp14:editId="17021E43">
          <wp:simplePos x="0" y="0"/>
          <wp:positionH relativeFrom="column">
            <wp:posOffset>4832985</wp:posOffset>
          </wp:positionH>
          <wp:positionV relativeFrom="paragraph">
            <wp:posOffset>53340</wp:posOffset>
          </wp:positionV>
          <wp:extent cx="885190" cy="1084580"/>
          <wp:effectExtent l="0" t="0" r="0" b="1270"/>
          <wp:wrapNone/>
          <wp:docPr id="199160547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605475" name="Immagine 199160547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5190" cy="1084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i/>
        <w:iCs/>
        <w:noProof/>
        <w:sz w:val="22"/>
        <w:szCs w:val="22"/>
        <w:lang w:val="it-IT"/>
      </w:rPr>
      <w:drawing>
        <wp:inline distT="0" distB="0" distL="0" distR="0" wp14:anchorId="041B58D7" wp14:editId="0A4DFDE0">
          <wp:extent cx="4571365" cy="1304925"/>
          <wp:effectExtent l="0" t="0" r="0" b="0"/>
          <wp:docPr id="161034414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684375" name="Immagine 239684375"/>
                  <pic:cNvPicPr/>
                </pic:nvPicPr>
                <pic:blipFill rotWithShape="1">
                  <a:blip r:embed="rId2"/>
                  <a:srcRect t="36102" r="-19990" b="32501"/>
                  <a:stretch>
                    <a:fillRect/>
                  </a:stretch>
                </pic:blipFill>
                <pic:spPr bwMode="auto">
                  <a:xfrm>
                    <a:off x="0" y="0"/>
                    <a:ext cx="4572254" cy="13051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bookmarkEnd w:id="1"/>
  <w:p w14:paraId="17326553" w14:textId="141EC4F9" w:rsidR="00BE5811" w:rsidRPr="00E9446B" w:rsidRDefault="00BE5811" w:rsidP="00BE5811">
    <w:pPr>
      <w:pStyle w:val="Titolo1"/>
      <w:pBdr>
        <w:bottom w:val="single" w:sz="12" w:space="1" w:color="auto"/>
      </w:pBdr>
      <w:spacing w:before="0"/>
      <w:jc w:val="both"/>
      <w:rPr>
        <w:rFonts w:ascii="Times New Roman" w:hAnsi="Times New Roman" w:cs="Times New Roman"/>
        <w:i/>
        <w:iCs/>
        <w:sz w:val="22"/>
        <w:szCs w:val="22"/>
        <w:lang w:val="it-IT"/>
      </w:rPr>
    </w:pPr>
    <w:r w:rsidRPr="00BE5811">
      <w:rPr>
        <w:rFonts w:ascii="Times New Roman" w:hAnsi="Times New Roman" w:cs="Times New Roman"/>
        <w:i/>
        <w:iCs/>
        <w:sz w:val="22"/>
        <w:szCs w:val="22"/>
        <w:lang w:val="it-IT"/>
      </w:rPr>
      <w:t>Allegato B</w:t>
    </w:r>
    <w:r w:rsidR="00E9446B">
      <w:rPr>
        <w:rFonts w:ascii="Times New Roman" w:hAnsi="Times New Roman" w:cs="Times New Roman"/>
        <w:i/>
        <w:iCs/>
        <w:sz w:val="22"/>
        <w:szCs w:val="22"/>
        <w:lang w:val="it-IT"/>
      </w:rPr>
      <w:t xml:space="preserve"> - </w:t>
    </w:r>
    <w:r w:rsidR="00DD25FB" w:rsidRPr="00DD25FB">
      <w:rPr>
        <w:rFonts w:ascii="Times New Roman" w:hAnsi="Times New Roman" w:cs="Times New Roman"/>
        <w:sz w:val="24"/>
        <w:szCs w:val="24"/>
        <w:lang w:val="it-IT"/>
      </w:rPr>
      <w:t>Indicazioni operative per la predisposizione della proposta progettuale della Start Up</w:t>
    </w:r>
  </w:p>
  <w:p w14:paraId="5B207B0A" w14:textId="77777777" w:rsidR="00C808FD" w:rsidRDefault="00C808F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4D437C"/>
    <w:multiLevelType w:val="hybridMultilevel"/>
    <w:tmpl w:val="FA9842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90C7E"/>
    <w:multiLevelType w:val="hybridMultilevel"/>
    <w:tmpl w:val="014615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73DA2"/>
    <w:multiLevelType w:val="hybridMultilevel"/>
    <w:tmpl w:val="453C74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849971">
    <w:abstractNumId w:val="8"/>
  </w:num>
  <w:num w:numId="2" w16cid:durableId="377553053">
    <w:abstractNumId w:val="6"/>
  </w:num>
  <w:num w:numId="3" w16cid:durableId="1975912964">
    <w:abstractNumId w:val="5"/>
  </w:num>
  <w:num w:numId="4" w16cid:durableId="1076172488">
    <w:abstractNumId w:val="4"/>
  </w:num>
  <w:num w:numId="5" w16cid:durableId="859859717">
    <w:abstractNumId w:val="7"/>
  </w:num>
  <w:num w:numId="6" w16cid:durableId="2057970217">
    <w:abstractNumId w:val="3"/>
  </w:num>
  <w:num w:numId="7" w16cid:durableId="1957977672">
    <w:abstractNumId w:val="2"/>
  </w:num>
  <w:num w:numId="8" w16cid:durableId="1241334099">
    <w:abstractNumId w:val="1"/>
  </w:num>
  <w:num w:numId="9" w16cid:durableId="119034585">
    <w:abstractNumId w:val="0"/>
  </w:num>
  <w:num w:numId="10" w16cid:durableId="94249121">
    <w:abstractNumId w:val="9"/>
  </w:num>
  <w:num w:numId="11" w16cid:durableId="1187907760">
    <w:abstractNumId w:val="11"/>
  </w:num>
  <w:num w:numId="12" w16cid:durableId="4584256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1241"/>
    <w:rsid w:val="00034616"/>
    <w:rsid w:val="0006063C"/>
    <w:rsid w:val="0010436F"/>
    <w:rsid w:val="0015074B"/>
    <w:rsid w:val="001D1DEC"/>
    <w:rsid w:val="00240D62"/>
    <w:rsid w:val="00264463"/>
    <w:rsid w:val="0027536D"/>
    <w:rsid w:val="0029639D"/>
    <w:rsid w:val="003266C2"/>
    <w:rsid w:val="00326F90"/>
    <w:rsid w:val="00373300"/>
    <w:rsid w:val="003911DB"/>
    <w:rsid w:val="00544441"/>
    <w:rsid w:val="00554B17"/>
    <w:rsid w:val="00604845"/>
    <w:rsid w:val="00764DF9"/>
    <w:rsid w:val="00922B7F"/>
    <w:rsid w:val="00A1511B"/>
    <w:rsid w:val="00AA1D8D"/>
    <w:rsid w:val="00B4280B"/>
    <w:rsid w:val="00B47730"/>
    <w:rsid w:val="00B47876"/>
    <w:rsid w:val="00BA0F6C"/>
    <w:rsid w:val="00BE5811"/>
    <w:rsid w:val="00C64584"/>
    <w:rsid w:val="00C808FD"/>
    <w:rsid w:val="00CB0664"/>
    <w:rsid w:val="00DA1D36"/>
    <w:rsid w:val="00DD25FB"/>
    <w:rsid w:val="00E50B2E"/>
    <w:rsid w:val="00E9446B"/>
    <w:rsid w:val="00EA785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9962D32"/>
  <w14:defaultImageDpi w14:val="300"/>
  <w15:docId w15:val="{961AFEA1-3ED7-4889-BAF0-CF59690FF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Arial" w:hAnsi="Ari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582</Words>
  <Characters>3319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Fabio Ragonese</cp:lastModifiedBy>
  <cp:revision>14</cp:revision>
  <dcterms:created xsi:type="dcterms:W3CDTF">2013-12-23T23:15:00Z</dcterms:created>
  <dcterms:modified xsi:type="dcterms:W3CDTF">2025-11-21T10:55:00Z</dcterms:modified>
  <cp:category/>
</cp:coreProperties>
</file>